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3d95" w14:textId="5543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по защите прав потребителей Каратауского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2015 года № 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«Управление по защите прав потребителей Каратауского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Казахстан» (далее – учреждение) в пределах утвержденного лимита штатной численности, предусмотренного Министерству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учреждения осуществляется за счет и в пределах средств, предусмотренных в республиканском бюджете Министерству национальной экономики Республики Казахстан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учреждения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2014 года № 1011 «Вопросы Министерства национальной экономики Республики Казахстан» (САПП Республики Казахстан, 2014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59-60, ст. 555)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защите прав потребителей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«212-1. Управление по защите прав потребителей Каратауского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