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e35c" w14:textId="328e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порядке пересечения государственной границы по участку железной дороги "Куркереусу-Маймак-Чолдала"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2015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порядке пересечения государственной границы по участку железной дороги «Куркереусу-Маймак-Чолдала».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государственных доходов Министерства финансов Республики Казахстан Ергожина Даулета Едиловича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порядке пересечения государственной границы по участку железной дороги «Куркереусу-Маймак-Чолдала»,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июня 2015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488       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Кыргызской Республики о порядке пересечения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границы по участку железной дороги</w:t>
      </w:r>
      <w:r>
        <w:br/>
      </w:r>
      <w:r>
        <w:rPr>
          <w:rFonts w:ascii="Times New Roman"/>
          <w:b/>
          <w:i w:val="false"/>
          <w:color w:val="000000"/>
        </w:rPr>
        <w:t>
«Куркереусу-Маймак-Чолдала»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именуемые в дальнейшем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Кыргызской Республикой и Республикой Казахстан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развития отношений добрососедства, дружбы и сотрудничества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дальнейшего расширения сторонами экономических связей,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перемещении товаров и физических лиц железнодорожным транспортом по участку железной дороги «Куркереусу-Маймак-Чолдала» на территорию государств Сторон пограничный и таможенный контроль осуществляется в соответствии с национальным законодательством государств Сторон.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перемещении товаров и физических лиц железнодорожным транспортом по участку железной дороги «Куркереусу-Маймак-Чолдала» с/на железнодорожной(ую) станции(ю) «Маймак», расположенной на территории Кыргызской Республики, на/с железнодорожную(ой) станцию(и) «Джамбул», расположенную на территории Республики Казахстан, должностные лица пограничных и таможенных органов Кыргызской Республики осуществляют таможенное декларирование, а также действия, связанные с пограничным и таможенным контролем на железнодорожной станции «Маймак».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товаров и физических лиц железнодорожным транспортом по участку железной дороги «Куркереусу-Маймак-Чолдала» на/с железнодорожную(ой) станцию(и) «Джамбул», расположенную на территории Республики Казахстан, с/на железнодорожной(ую) станции(ю) «Маймак», расположенной на территории Кыргызской Республики, должностные лица пограничных и таможенных органов Республики Казахстан осуществляют таможенное декларирование, а также действия, связанные с пограничным и таможенным контролем на железнодорожной станции «Джамбул».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Контролирующие уполномоченные государственные органы Сторон принимают участие в осуществлении контроля в соответствии с национальным законодательством.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Товары и физические лица, следующие транзитом по территории Кыргызской Республики железнодорожным транспортом по участку железной дороги «Куркереусу-Маймак-Чолдала», перемещаются беспрепятственно и безостановочно.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или разногласий между Сторонами, связанных с толкованием или применением настоящего Соглашения, Стороны будут решать их путем переговоров и консультаций.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оформляемые отдельными протоколами, являющимися неотъемлемой частью настоящего Соглашения.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(пять) лет, по истечении которых автоматически продлевается на последующие 5 (пятилетние) периоды, пока одна из Сторон за 6 (шесть) месяцев до истечения очередного 5 (пятилетнего) периода не направит по дипломатическим каналам письменное уведомление о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« » ______ 201__ года в двух экземплярах на казахском, кыргызском и русском языках,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толкования, текст на русском языке является определяющим.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