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eb6b7" w14:textId="e2eb6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2015 года № 509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«Об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из республиканской собственности с баланса Министерства образования и науки Республики Казахстан в коммунальную собственность Карагандинской области объект незавершенного строительства с проектно-сметной документацией «Республиканская школа-интернат на 250 мест для детей с проблемами зрения в городе Караганде» на общую стоимость 1200441766 (один миллиард двести миллионов четыреста сорок одна тысяча семьсот шестьдесят шесть)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акиматом Карагандинской области и Министерством образования и науки Республики Казахстан в установленном законодательством порядке осуществить необходимые организационные мероприятия по приему-передаче имущества,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