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7d49" w14:textId="8ef7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декабря 2014 года № 1300 "О реализации Закона Республики Казахстан "О республиканском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2015 года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Порядок введения в действие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2015 - 2017 годы»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240 «Министерство культуры и спорта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023 «Строительство, реконструкция объектов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«Алматинская область» цифры «1 278 946» заменить цифрами «678 946»;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республиканской базы олимпийской подготовки в Алматинской области» цифры «1 278 946» заменить цифрами «678 946»;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«город Астана» цифры «488 163»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многофункционального спортивного комплекса «Центр олимпийской подготовки в г. Астане (без наружных инженерных сетей)» цифры «488 163»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467"/>
        <w:gridCol w:w="1554"/>
        <w:gridCol w:w="1525"/>
        <w:gridCol w:w="3293"/>
        <w:gridCol w:w="1931"/>
        <w:gridCol w:w="1497"/>
        <w:gridCol w:w="1382"/>
      </w:tblGrid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1 088 163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лыжного спорта в городе Щучинск Акмолинской области (I и II очереди)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1 088 163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 </w:t>
      </w:r>
      <w:r>
        <w:rPr>
          <w:rFonts w:ascii="Times New Roman"/>
          <w:b w:val="false"/>
          <w:i w:val="false"/>
          <w:color w:val="000000"/>
          <w:sz w:val="28"/>
        </w:rPr>
        <w:t>приложение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45-1,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2195"/>
        <w:gridCol w:w="2783"/>
        <w:gridCol w:w="2695"/>
        <w:gridCol w:w="1842"/>
        <w:gridCol w:w="2078"/>
        <w:gridCol w:w="1431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45-1.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 обеспечению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образовательных программ, учебно-методологических пособий по специальностям искусств, предлагаемых к внедрению в образовательную деятельность НАО «Казахская национальная академия хореографии»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«Казахская национальная академия хореографии»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«Методологическое обеспечение сферы культуры, искусства и спорта»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98 986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