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057" w14:textId="c708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2015 года № 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«Фонд национального благосостояния «Самрук-Қазына» произвести отчуждение 10 (десять) % пакета акций плюс 1 (одна) простая акция акционерного общества «Национальная компания «КазМунайГаз» в пользу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1373"/>
      </w:tblGrid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(90 % минус 1 простая акция) пакета акций АО «Национальная компания «КазМунайГаз»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