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ba5f5" w14:textId="91ba5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постановление Правительства Республики Казахстан от 31 декабря 2014 года № 1421 "О Плане законопроектных работ Правительства Республики Казахстан на 2015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июля 2015 года № 546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2014 года № 1421 «О Плане законопроектных работ Правительства Республики Казахстан на 2015 год» (САПП Республики Казахстан, 2014 г., № 88-89, ст. 730) следующее изменение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Плане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законопроектных работ Правительства Республики Казахстан на 2015 год,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12,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36,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2"/>
        <w:gridCol w:w="4038"/>
        <w:gridCol w:w="1194"/>
        <w:gridCol w:w="2003"/>
        <w:gridCol w:w="1957"/>
        <w:gridCol w:w="1957"/>
        <w:gridCol w:w="1889"/>
      </w:tblGrid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4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и дополнений в некоторые законодательные акты Республики Казахстан по вопросам экспортного контроля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Рау А.П.</w:t>
            </w:r>
          </w:p>
        </w:tc>
      </w:tr>
    </w:tbl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