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020d" w14:textId="6650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31 декабря 2014 года № 1421 "О Плане законопроектных работ Правительства Республики Казахстан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2015 года № 560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1421 «О Плане законопроектных работ Правительства Республики Казахстан на 2015 год» (САПП Республики Казахстан, 2014 г., № 88-89, ст. 730)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2015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18-1,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3671"/>
        <w:gridCol w:w="1296"/>
        <w:gridCol w:w="1800"/>
        <w:gridCol w:w="1771"/>
        <w:gridCol w:w="1682"/>
        <w:gridCol w:w="2544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электроэнергетики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 Б.М.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