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7e9" w14:textId="730a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космической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 3; № 11, ст. 102; 2012 г., № 2, ст. 14; № 3, ст. 27; № 14, ст. 92, 95; № 15, ст. 97; 2013 г., № 9, ст. 51; № 14, ст. 75; 2014 г., № 7, ст. 37; № 10, ст. 52;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мониторинг лесов представляет собой систему наблюдений, оценки и прогноза состояния и динамики лесного фонда, в том числе с использованием данных дистанционного зондирования Земли из космоса, в целях государственного управления в области охраны, защиты, пользования лесным фондом и воспроизводства лесов, сохранения биологического разнообразия и экологических функций лесов.».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№ 7, ст. 37; № 10, ст. 52; № 19-I, 19-II, ст. 96; № 21, ст.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 статьи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Государственный мониторинг водных объектов представляет собой систему регулярных наблюдений за гидрологическими, гидрогеологическими,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Земли из космоса, в целях своевременного выявления негативных процессов, оценки и прогнозирования их развития, выработку рекомендаций по предотвращению вредных последствий и определению степени эффективности осуществляемых водохозяйственных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мониторинг водных объектов осуществляется уполномоченным органом совместно с уполномоченным государственным органом в области охраны окружающей среды, уполномоченным органом в области санитарно-эпидемиологического благополучия населения, уполномоченным органом по изучению и использованию недр, уполномоченным органом в области космической деятельности по совместно выработанной методике.».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19-I, 19-II, ст. 96; № 21, ст. 122; № 23, ст. 143; № 24, ст. 145; 2015 г., № 8, ст. 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экологический мониторинг (мониторинг окружающей среды и природных ресурсов) – комплексная система наблюдений за состоянием окружающей среды, природных ресурсов, в том числе с использованием данных дистанционного зондирования Земли из космоса, в целях оценки, прогноза и контроля изменений их состояния под воздействием природных и антропогенных факторов.»;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Мониторинг ракетно-космического комплекса «Байконур» – система наблюдений за состоянием окружающей среды на территориях, подверженных влиянию ракетно-космической деятельности комплекса «Байконур», организацию функционирования которой осуществляет уполномоченный орган в области космической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8,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Космический мониторинг – система наблюдений за состоянием окружающей среды с использованием средств дистанционного зондирования Земли из космоса, организацию которой осуществляет уполномоченный орган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специальных видов мониторинга, указанных в пунктах 2, 4, 6, 7 настоящей статьи, осуществляется уполномоченным органом в области охраны окружающей среды.».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их аналогах и прекурсорах и мерах противодействия их незаконному обороту и злоупотреблению ими» (Ведомости Парламента Республики Казахстан, 1998 г., № 17-18, ст. 221; 2000 г., № 6, ст. 141; 2002 г., № 10, ст. 106; 2004 г., № 23, ст. 142; 2006 г., № 5-6, ст. 30; № 24, ст. 148; 2009 г., № 18, ст. 84; 2011 г., № 1, ст. 2; № 9, ст. 81; № 11, ст. 102; 2012 г., № 4, ст. 32; № 15, ст. 97; 2013 г., № 12, ст. 57; № 14, ст. 75; 2014 г., № 1, ст. 4; № 14, ст. 84; № 19-I, 19-II, ст. 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3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организует осуществление государственного контроля за оборотом наркотических средств, психотропных веществ и прекурсоров и мер противодействия их незаконному обороту и злоупотреблению ими, в том числе с использованием данных дистанционного зондирования Земли из космоса;»;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2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осуществлять государственный контроль за оборотом наркотических средств, психотропных веществ и прекурсоров, в том числе с использованием данных дистанционного зондирования Земли из космоса;».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геодезии и картографии» (Ведомости Парламента Республики Казахстан, 2002 г., № 13-14, ст. 141; 2004 г., № 23, ст. 142; 2005 г., № 7-8, ст. 23; 2007 г., № 2, ст. 18; 2011 г., № 5, ст. 43; № 11, ст. 102; № 12, ст. 111; 2012 г., № 15, ст. 97; 2013 г., № 14, ст. 75; 2014 г., № 1, ст. 4; № 10, ст. 52; № 19-I, 19-II, ст. 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создание, развитие, обследование, восстановление и обеспечение технической эксплуатации государственных астрономогеодезических, спутниковых геодезических и нивелирных сетей всех классов, фундаментальной и первого класса гравиметрической сети, плотность и точность которых обеспечивают создание государственных топографических карт и планов;».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(Ведомости Парламента Республики Казахстан, 2010 г., № 12, ст. 60; 2011 г., № 1, ст. 2; № 11, ст. 102; № 12, ст. 111; 2012 г., № 2, ст. 11, 14; № 3, ст. 21; № 4, ст. 30; № 6, ст. 46; № 8, ст. 64; № 11, ст. 80; № 15, ст. 97; № 23-24, ст. 125; 2013 г., № 9, ст. 51; № 14, ст. 75; № 15, ст. 81; 2014 г., № 4-5, ст. 24; № 7, ст. 37; № 10, ст. 52; № 19-I, 19-II, ст. 96; № 21, ст. 122; № 23, ст. 143; № 24, ст. 145; 2015 г.,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(Ведомости Парламента Республики Казахстан, 2012 г., № 1, ст. 4; № 14, ст. 92; 2014 г., № 1, ст. 4; № 7, ст. 37; № 10, ст. 52; № 19-I, 19-II, ст. 96; 2015 г.,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15),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проект в области космической деятельности – совокупность мероприятий по созданию, использованию и утилизации космической техники и технологий, направленных на осуществление космической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система высокоточной спутниковой навигации – комплекс технических и программных средств, предназначенных для обеспечения пользователей глобальной навигационной спутниковой системы дополнительной информацией, позволяющей повысить точность определения его пространственных координат, составляющих скорости движения и поправки часов;»;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дистанционное зондирование Земли из космоса – процесс получения информации о поверхности Земли путем наблюдения и измерения из космического пространства собственного и отраженного излучения элементов суши, океана и атмосферы;»;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17-2), 25-1), 25-2)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данные дистанционного зондирования Земли из космоса – первичные данные, полученные непосредственно с космического аппарата дистанционного зондирования Земли, а также материалы, полученные в результате их предварительной обработки (радиометрической и геометрической коррекции);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техническая эксплуатация космической системы – процесс выполнения технических операций в целях поддержания в рабочем состоянии составных частей космической системы в соответствии с конструкторско-технологической и эксплуатационной документацией, включая их страхование;»;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«25-1) инфраструктура пространственных данных – система информационных ресурсов и аппаратно-программных средств, необходимых для сбора, обработки, хранения, распространения и использования пространственных данных на основе обеспечения доступа к ним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25-2) пространственные данные – совокупность данных об объектах, включающая описание их местоположения и наиболее характерных свойств;»;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дистанционное зондирование Земли из космоса;»;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12)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определяет по представлению уполномоченного органа в области космической деятельности национальных операторов космических систем;»;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разрабатывает и утверждает нормативы затрат на создание, эксплуатацию и развитие объектов космической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«22) представляет Правительству Республики Казахстан перечень юридических лиц для определения национальных операторов космических систем;»;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пункты 3, 4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главой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3-1. Национальные операторы космических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19-1. Национальный оператор космической системы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космической системы связи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связи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Национального оператора космической системы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космической системы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связи, в том числе по предоставлению транспондеров космических аппаратов, а также услуги широкополосного доступа к информационно-коммуникационным системам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иностранными операторами космической связи в целях резервирования транспондеров национальных космических аппаратов, а также расширения зон покрытия национальными космическими аппаратами за пределами Республики Казахстан по согласованию с уполномоченным органом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виды деятельности,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19-2. Национальный оператор космической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дистанционного зондирования Земли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космической системы дистанционного зондирования Земли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Полномочия Национального оператора космической системы дистанционного зондирования Земли: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техническую эксплуатацию космической системы дистанционного зондирования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планирует космические съемки и оказывает услуги по предоставлению данных дистанционного зондирования Земли из космоса физическим и (или)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создает и развивает инфраструктуру пространственных данных на основе данных дистанционного зондирования Земли из космоса и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виды деятельности,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19-3. Национальный оператор системы высокоточной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спутниковой навигации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оператор системы высокоточной спутниковой навигации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системы высокоточной спутниковой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Полномочия Национального оператора системы высокоточной спутниковой навигации: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системы высокоточной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спутниковые навигационные услуги на всей территории Республики Казахстан физическим и (или)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целостности навигационного поля Глобальных навигационных спутниковых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деятельности, не запрещенные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22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 производстве космических аппаратов, финансируемых из средств бюджета, используются средства производства космической техники, расположенные на территории Республики Казахстан, в пределах их производственных возможностей.».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 (Ведомости Парламента Республики Казахстан, 2014 г., № 7, ст. 36; № 19-I, 19-II, ст. 96; 2015 г., № 23, ст. 143;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12 дополнить подпунктом 45-1)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«45-1) использует данные дистанционного зондирования Земли из космоса для предупреждения и ликвидации чрезвычайных ситуаций природного и техногенного характера и оценки их последствий;».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