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2a3" w14:textId="8439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«Научно-практический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 путем преобразования в Республиканское государственное предприятие на праве хозяйственного ведения «Научно-практический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 (далее –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по защите прав потребителей Министерства национальной экономики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защите прав потребителей Министерства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Комитета по защите прав потребителей Министерства национальной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Республиканское государственное предприятие на праве хозяйственного ведения «Научно-практический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