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082" w14:textId="2769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Исламской Республике Пакистан,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2015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100000 (сто тысяч) долларам США, по официальному курсу Национального Банка Республики Казахстан на день конвертации для оказания официальной гуманитарной помощи Исламской Республике Пакистан.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7"/>
        <w:gridCol w:w="9353"/>
      </w:tblGrid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of the Agency: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Disaster Management of Authority of the Islamic Republic of Pakistan</w:t>
            </w:r>
          </w:p>
        </w:tc>
      </w:tr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Address: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Prime Minister Office,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nd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Floor, Sector G.5/1, Constitution Avenue, Islamabad, Postal Code 44000</w:t>
            </w:r>
          </w:p>
        </w:tc>
      </w:tr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Bank: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Bank of Pakistan,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Prime Minister’s Office, Islamabad, Pakistan.</w:t>
            </w:r>
          </w:p>
        </w:tc>
      </w:tr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 Code: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Account No: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4001509064</w:t>
            </w:r>
          </w:p>
        </w:tc>
      </w:tr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Swift Code: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NBPAPKKA02i</w:t>
            </w:r>
          </w:p>
        </w:tc>
      </w:tr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IBN No: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PK82NBPA1732004001509064</w:t>
            </w:r>
          </w:p>
        </w:tc>
      </w:tr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Intermediary Bank: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Swift code of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Bank of Pakistan, New York</w:t>
            </w:r>
          </w:p>
        </w:tc>
      </w:tr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Intermediary Bank: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NBPAUS 33 XXX</w:t>
            </w:r>
          </w:p>
        </w:tc>
      </w:tr>
      <w:tr>
        <w:trPr>
          <w:trHeight w:val="30" w:hRule="atLeast"/>
        </w:trPr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Nostro Account No:</w:t>
            </w:r>
          </w:p>
        </w:tc>
        <w:tc>
          <w:tcPr>
            <w:tcW w:w="9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0056404607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