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590d" w14:textId="8605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минимального социального стандарта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572. Утратило силу постановлением Правительства Республики Казахстан от 16 марта 2022 года №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2015 года "О минимальных социальных стандартах и их гарантиях"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социального стандарта.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572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минимального социального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(полное наименование минимального социального стандарта)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разрабатывающего и утверждающего минимальный социальный стандарт: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законов, на основании которых действует минимальный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стандарт: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 минимального социального стандарта: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нормативы минимального социального стандарта: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нормы/ норматива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