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9842" w14:textId="7949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– 2017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2015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сумму в размере 26 224 254 тысячи тенге для перечисления:»;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 – 953 505 тысяч тенге;»;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919"/>
        <w:gridCol w:w="4090"/>
        <w:gridCol w:w="1464"/>
        <w:gridCol w:w="1919"/>
        <w:gridCol w:w="2198"/>
        <w:gridCol w:w="1725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Концептуальные подходы к дальнейшей модернизации системы здравоохранения до 2020 года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целей, задач, подходов и основных мероприятий развития системы здравоохранения до 2020 года, определение современных тенденций управления здравоохранением, разработка системы мониторинга и оценки государственной политики развития системы здравоохранения до 2020 года, методологическое сопровождение и мониторинг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«Саламатты Казахстан» на 2011-2015 годы и стратегических направлений в области здравоохранения, обозначенных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Казахстана «Казахстан – 2050»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«Республиканский центр развития здравоохранения»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государственной политики в области здравоохранения и социального развития» 103 «Проведение социологических, аналитических исследований и оказание консалтинговых услуг»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2015 года № 577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1300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бюджетам городов Астаны и Алматы на проведение мероприятий,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посвященных семидесятилетию Победы в Великой Отечественной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войне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956"/>
        <w:gridCol w:w="5111"/>
      </w:tblGrid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5 812 023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279 901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268 655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547 196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111 832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815 049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260 707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303 151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517 954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186 814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39 072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291 455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407 632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619 019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690 798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148 531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2015 года № 577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1300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трансфертов областным бюджетам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мероприятий в рамках Дорожной карты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447"/>
        <w:gridCol w:w="1426"/>
        <w:gridCol w:w="1731"/>
        <w:gridCol w:w="2137"/>
        <w:gridCol w:w="1744"/>
        <w:gridCol w:w="2925"/>
      </w:tblGrid>
      <w:tr>
        <w:trPr>
          <w:trHeight w:val="3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инженерно-коммуникационной инфраструктуры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приобретение, достройку общежитий для молодежи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1 422 455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160 016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244 934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953 505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953 505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244 934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244 934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