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291e" w14:textId="9b92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19 января 2012 года № 112 "Об утверждении Правил организации учебного процесса по дистанционным образовательным технологиям"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2015 года № 578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112 «Об утверждении Правил организации учебного процесса по дистанционным образовательным технологиям» (САПП Республики Казахстан, 2012 г., № 26, ст. 364).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