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1426" w14:textId="a461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республиканских государственных учреждений Министерства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2015 года № 585.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путем преобразования республиканские государственные учреждения Министерства культуры и спорта Республики Казахстан в республиканские государственные казенные предприятия Министерства культуры и спорта Республики Казахстан (далее - предприятия)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соответствующей отрасли в отношении предприятий Министерство культуры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основным предметом деятельности предприятий деятельность в сфере культуры.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спорта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на утверждение в Комитет государственного имущества и приватизации Министерства финансов Республики Казахстан уставов предприятий;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государственную регистрацию предприятий в органах юстиции;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решения Правительства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его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2015 года № 585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реорганизуемых государственных учреждений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учреждение "Отрарский государственный археологический заповедник-музей" Министерства культуры и спорта Республики Казахстан в Республиканское государственное казенное предприятие "Отрарский государственный археологический заповедник-музей" Министерства культуры и спорта Республики Казахстан.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Республиканское государственное учреждение "Национальный историко-культурный и природный заповедник-музей "Улытау" Министерства культуры и спорта Республики Казахстан в Республиканское государственное казенное предприятие "Национальный историко-культурный и природный заповедник-музей "Улытау" Министерства культуры и спорта Республики Казахстан.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Республиканское государственное учреждение "Государственный историко-культурный заповедник-музей "Азрет-Султан" Министерства культуры и спорта Республики Казахстан в Республиканское государственное казенное предприятие "Государственный историко-культурный заповедник-музей "Азрет-Султан" Министерства культуры и спорта Республики Казахстан.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"Государственный историко-культурный и литературно-мемориальный заповедник-музей Абая "Жидебай-Борили" Министерства культуры и спорта Республики Казахстан в Республиканское государственное казенное предприятие "Государственный историко-культурный и литературно-мемориальный заповедник-музей Абая "Жидебай-Борили" Министерства культуры и спорта Республики Казахстан.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"Государственный историко-культурный заповедник-музей "Памятники древнего Тараза" Министерства культуры и спорта Республики Казахстан в Республиканское государственное казенное предприятие "Государственный историко-культурный заповедник-музей "Памятники древнего Тараза" Министерства культуры и спорта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"Государственный историко-культурный и природный заповедник-музей "Танбалы" Министерства культуры и спорта Республики Казахстан в Республиканское государственное казенное предприятие "Государственный историко-культурный и природный заповедник-музей "Танбалы" Министерства культуры и спорта Республики Казахстан.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2015 года № 585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3: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"Министерство культуры и спорта Республики Казахстан с учетом подведомственных ему государственных учреждений, в том числе:" цифры "3768" заменить цифрами "3534";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"государственные учреждения, подведомственные Министерству культуры и спорта Республики Казахстан, в том числе:" цифры "3482" заменить цифрами "3248";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2), 3), 4), 5) и 6) исключить.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31.05.2016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