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0653" w14:textId="9390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 и отчуждении стратегических объектов акционерного общества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2015 года № 593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«Об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лиц» (САПП Республики Казахстан, 2008 г., № 31, ст. 330)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«Магистральные нефтепроводы» дополнить строкой, порядковый номер 20,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2537"/>
      </w:tblGrid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участок нефтепровода «Туймазы-Омск-Новосибирск 2» (ТОН-2)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акционерному обществу «КазТрансОйл» совершить сделки по отчуждению стратегических объектов,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путем продажи на тендере.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2015 года № 593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стратегических объектов акционерного общества «КазТрансОйл»,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разрешаемых к отчуждению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293"/>
        <w:gridCol w:w="35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объект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(местонахождение) объекта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узла связи общей площадью 472,6 кв.м. (кадастровый номер 15:234:027:1106:14:А/А), входящее в состав объектов казахстанского участка магистрального нефтепровода «Туймазы-Омск-Новосибирск 2» (ТОН-2)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г. Петропавловск, ул. Тимирязева, 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Арочный склад общей площадью 142,6 кв.м. (кадастровый номер 15:234:027:1106:14:Б/Б), входящий в состав объектов казахстанского участка магистрального нефтепровода «Туймазы-Омск-Новосибирск 2» (ТОН-2)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г. Петропавловск, ул. Тимирязева, 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 площадью 0,6 га, (кадастровый номер 15:234:027:1106), входящий в состав объектов казахстанского участка магистрального нефтепровода «Туймазы-Омск-Новосибирск 2» (ТОН-2)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г. Петропавловск, ул. Тимирязева, 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