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7c6f" w14:textId="ae47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2015 года № 596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2015 года № 596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 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2010 года № 964 «Об утверждении Единой методики расчета организациями местного содержания при закупке товаров, работ и услуг» (САПП Республики Казахстан, 2010 г., № 52, ст. 496).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2012 года № 463 «О внесении изменений в постановление Правительства Республики Казахстан от 20 сентября 2010 года № 964 «Об утверждении Единой методики расчета организациями казахстанского содержания при закупке товаров, работ и услуг» (САПП Республики Казахстан, 2012 г., № 43, ст. 581).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2012 года № 1336 «О внесении изменений и дополнений в постановление Правительства Республики Казахстан от 20 сентября 2010 года № 964 «Об утверждении Единой методики расчета организациями местного содержания при закупке товаров, работ и услуг» (САПП Республики Казахстан, 2012 г., № 75-76, ст. 1099).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