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ac4a" w14:textId="169a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июня 2012 года № 802 "Об утверждении Правил оплаты услуг национального института развития в области технологического развития при предоставлении инновационных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2012 года № 802 «Об утверждении Правил оплаты услуг национального института развития в области технологического развития при предоставлении инновационных грантов» (САПП Республики Казахстан, 2012 г., № 57, ст. 785).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