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22b" w14:textId="469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 и Протокола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Исполнительный Комитет Содружества Независимых Государств о намерении Правительства Республики Казахстан не становиться участником Соглашения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испытаний, совершенного в Москве 9 сентября 1994 года, и Протокола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испытаний, совершенного в Санкт-Петербурге 18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