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0a0f" w14:textId="4870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"Республиканский центр "Казимпэкс"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619. Отменен постановлением Правительства Республики Казахстан от 28 марта 2023 года № 261.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Правительства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национальной безопасности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акционерное общество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"Республиканский центр "Казимпэкс" организацией, осуществляющей хозяйственное обеспечение в области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 органов национальной безопасности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