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afc3" w14:textId="baca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2015 года № 628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2015 года № 628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2005 года № 769 «Об утверждении Правил организации государственных систем учета и контроля ядерных материалов и источников ионизирующего излучения в Республике Казахстан» (САПП Республики Казахстан, 2005 г., № 30, ст. 408).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2006 года № 1043 «Об утверждении Правил прохождения аттестации персонала эксплуатирующей организации» (САПП Республики Казахстан, 2006 г., № 41, ст. 448).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2007 года № 543 «Об утверждении перечня экологически опасных видов хозяйственной и иной деятельности» (САПП Республики Казахстан, 2007 г., № 22, ст. 249).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557 «Об утверждении перечня загрязняющих веществ и видов отходов, для которых устанавливаются нормативы эмиссий» (САПП Республики Казахстан, 2007 г., № 23, ст. 263).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2007 года № 638 «Об утверждении Правил проведения открытых конкурсов проектов в области охраны окружающей среды» (САПП Республики Казахстан, 2007 г., № 26, ст. 301).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2008 года № 631 «О внесении изменения в постановление Правительства Республики Казахстан от 27 июня 2007 года № 543» (САПП Республики Казахстан, 2008 г., № 31, ст. 323).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2009 года № 713 «О внесении изменений в постановление Правительства Республики Казахстан от 30 июня 2007 года № 557» (САПП Республики Казахстан, 2009 г., № 24-25, ст. 225).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2009 года № 2305 «О внесении изменений в некоторые решения Правительства Республики Казахстан» (САПП Республики Казахстан, 2010 г., № 4, ст. 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2010 года № 1183 «Об утверждении Правил ведения единой базы данных добычи и оборота нефти» (САПП Республики Казахстан, 2010 г., № 59, ст. 587).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ноября 2011 года № 1289 «Об утверждении Правил доступа поставщиков нефти к переработке сырой нефти и (или) газового конденсата» (САПП Республики Казахстан, 2012 г., № 1, ст.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2012 года № 524 «Об утверждении Положения о стационарных пунктах наблюдений» (САПП Республики Казахстан, 2012 г., № 45, ст. 611).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2012 года № 609 «Об утверждении квалификационных требований к персоналу, занятому на объектах использования атомной энергии» (САПП Республики Казахстан, 2012 г., № 49, ст. 672).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2012 года № 757 «Об утверждении Положения о порядке согласования ограничений электрической мощности тепловых электростанций и мероприятий по их сокращению» (САПП Республики Казахстан, 2012 г., № 55, ст. 757).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2012 года № 945 «Об утверждении Правил по предотвращению аварийных нарушений в единой электроэнергетической системе Казахстана и их ликвидации» (САПП Республики Казахстан, 2012 г., № 63, ст. 870).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№ 1305 «Об утверждении Правил согласования проекта строительства нового магистрального трубопровода» (САПП Республики Казахстан, 2012 г., № 74, ст. 1085).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1348 «Об утверждении Правил взрывобезопасности топливоподачи для приготовления и сжигания пылевидного топлива» (САПП Республики Казахстан, 2012 г., № 75-76, ст. 1105).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1350 «Об утверждении Правил организации централизованных торгов электрической энергией» (САПП Республики Казахстан, 2012 г., № 75-76, ст. 1107).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2013 года № 111 «Об утверждении Правил эксплуатации магистральных газопроводов» (САПП Республики Казахстан, 2013 г., № 15, ст. 262).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2013 года № 261 «Об утверждении Правил определения норм эксплуатационного запаса топлива в осенне-зимний период для энергопроизводящих организаций» (САПП Республики Казахстан, 2013 г., № 22, ст. 353).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мая 2013 года № 446 «Об утверждении Правил проведения тендера на строительство генерирующих установок, вновь вводимых в эксплуатацию» (САПП Республики Казахстан, 2013 г., № 31, ст. 468).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2013 года № 711 «Об утверждении Правил организации технического обслуживания и ремонта оборудования, зданий и сооружений электростанций, тепловых и электрических сетей» (САПП Республики Казахстан, 2013 г., № 41, ст. 607).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24 октября 2013 года № 1143 «Об утверждении норм эксплуатационного запаса топлива в осенне-зимний период для энергопроизводящих организаций» (САПП Республики Казахстан, 2013 г., № 62, ст. 850).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2013 года № 1287 «О внесении изменения в постановление Правительства Республики Казахстан от 10 ноября 2010 года № 1183 «Об утверждении Правил ведения единой базы данных добычи и оборота нефти» (САПП Республики Казахстан, 2013 г., № 68, ст. 914).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1520 «О внесении изменения в постановление Правительства Республики Казахстан от 22 июля 2005 года № 769 «Об утверждении Правил организации государственных систем учета и контроля ядерных материалов и источников ионизирующего излучения в Республике Казахстан» (САПП Республики Казахстан, 2013 г., № 78, ст. 1036).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