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c97" w14:textId="de2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лицензиаром по осуществлению лицензирования деятельности по производству этилового спирта и алкогольной продукции, производству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Комитета государственных доходов Министерства финансов Республики Казахстан по областям, городам республиканского значения и столице лицензиарами по осуществлению лицензирования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санитарно-эпидемиологического контроля Министерства здравоохранения Республики Казахстан и его территориальные органы государственным органом, осуществляющим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25.12.2018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10.04.2019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01.08.2019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22.09.2020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18.01.2023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57 "О некоторых вопросах лицензирования деятельности по производству этилового спирта, производству алкогольной продукции,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производства" (САПП Республики Казахстан, 2013 г., № 13, ст. 231);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58 "О некоторых вопросах лицензирования деятельности по производству табачных изделий" (САПП Республики Казахстан, 2013 г., № 13, ст. 232).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