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5650" w14:textId="5865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636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927 «Об утверждении перечня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рубежом» (САПП Республики Казахстан, 2007 г., № 37,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1144 «Об утверждении Правил переподготовки и повышения квалификации специалистов в сфере государственных закупок»  (САПП Республики Казахстан, 2007 г., № 44, ст. 523).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1149 «Об утверждении Правил формирования и ведения реестров в сфере государственных закупок» (САПП Республики Казахстан, 2007 г., № 45, ст. 529).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1292 «Об утверждении перечня фондовых бирж, необходимого для применения норм Закона Республики Казахстан «О государственных закупках», а также требований к форме и содержанию документов, предоставляемых ими» (САПП Республики Казахстан, 2007 г., № 48, ст. 594).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2008 года № 272 «Об утверждении перечня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с целью их последующей переработки» (САПП Республики Казахстан, 2008 г., № 15, ст. 142).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1317 «Об определении единого оператора в сфере электронных государственных закупок» (САПП Республики Казахстан, 2008 г., № 47, ст. 536).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1320 «О внесении изменений и дополнений в постановление Правительства Республики Казахстан от 26 декабря 2007 года № 1292» (САПП Республики Казахстан, 2008 г., № 47, ст. 538).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1321 «О внесении изменений и дополнений в постановление Правительства Республики Казахстан от 29 ноября 2007 года № 1149» (САПП Республики Казахстан, 2008 г., № 47, ст. 539).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241 «О внесении изменений в постановление Правительства Республики Казахстан от 20 марта 2008 года № 272» (САПП Республики Казахстан, 2009 г., № 13, ст. 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291 «Об утверждении Правил разработки и выполнения государственного задания».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мая 2009 года № 786 «О внесении изменений в постановления Правительства Республики Казахстан от 26 декабря 2007 года № 1292 и от 27 декабря 2007 года № 1301» (САПП Республики Казахстан, 2009 г., № 27-28,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2009 года № 2138 «О внесении изменений и дополнения в некоторые решения Правительства Республики Казахстан» (САПП Республики Казахстан, 2009 г., № 60, ст. 532).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«О внесении изменений в некоторые решения Правительства Республики Казахстан» (САПП Республики Казахстан, 2010 г., № 4,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1172 «Об утверждении Правил ведения бухгалтерского учета» (САПП Республики Казахстан, 2011 г., № 57, ст. 811).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1239 «Об утверждении перечня, форм и периодичности представления отчетности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организации» (САПП Республики Казахстан, 2011 г., № 59, ст. 840).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1750 «Об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концессии» (САПП Республики Казахстан, 2012 г., № 21, ст. 305).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2012 года № 296 «О внесении изменений в постановление Правительства Республики Казахстан от 12 марта 2009 года № 291 «Об утверждении Правил разработки и выполнения государственного задания».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339 «Об утверждении перечня товаров, работ, услуг, являющихся предметом государственных закупок, осуществляемых способом аукциона» (САПП Республики Казахстан, 2012 г., № 37, ст. 496).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2012 года № 342 «О внесении изменений в некоторые решения Правительства Республики Казахстан» (САПП Республики Казахстан, 2012 г., № 37, ст. 499).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2012 года № 442 «Об утверждении Правил ведения реестра государственного имущества» (САПП Республики Казахстан, 2012 г., № 42, ст. 564).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2012 года № 443 «Об утверждении формы, объема и периодичности передачи данных в реестр государственного имущества» (САПП Республики Казахстан, 2012 г., № 42, ст. 565).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№ 1473 «Об утверждении Правил рассмотрения и отбора целевых трансфертов на развитие и признании утратившими силу некоторых решений Правительства Республики Казахстан» (САПП Республики Казахстан, 2012 г., № 80, ст. 1185).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391 «О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имущества» (САПП Республики Казахстан, 2013 г., № 28, ст. 425).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«О внесении изменений в некоторые решения Правительства Республики Казахстан» (САПП Республики Казахстан, 2013 г., № 36, ст. 535).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«О внесении изменений и дополнения в некоторые решения Правительства Республики Казахстан» (САПП Республики Казахстан, 2013 г., № 78, ст. 1037).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1571 «О внесении изменений и дополнений в некоторые решения Правительства Республики Казахстан» (САПП Республики Казахстан, 2013 г., № 86, ст. 1078).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2014 года № 393 «О внесении изменений в постановление Правительства Республики Казахстан от 29 ноября 2007 года № 1149 «Об утверждении Правил формирования и ведения реестров в сфере государственных закупок» (САПП Республики Казахстан, 2014 г., № 30, ст. 258).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448 «Об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учреждение» (САПП Республики Казахстан, 2014 г., № 33, ст. 296).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