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3a32" w14:textId="7bf3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февраля 2014 года № 146 "Об утверждении стандартов государственных услуг по вопросам присуждения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146 «Об утверждении стандартов государственных услуг по вопросам присуждения международной стипендии «Болашак» (САПП Республики Казахстан, 2014 г., № 11, ст.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