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c8f4" w14:textId="17bc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2015 года № 657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августа 2015 года № 657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1998 года № 207 «Об утверждении Правил и условий энергоснабжения потребителей, имеющих аварийную бронь».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2004 года № 1131 «О внесении изменений в постановление Правительства Республики Казахстан от 12 марта 1998 года № 207» (САПП Республики Казахстан, 2004 г., № 43, ст. 539).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2006 года № 669 «О внесении изменения и дополнения в постановление Правительства Республики Казахстан от 12 марта 1998 года № 207» (САПП Республики Казахстан, 2006 г., № 26, ст. 274).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2008 года № 124 «Об утверждении Правил учета потребления озоноразрушающих веществ» (САПП Республики Казахстан, 2008 г., № 7, ст. 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2010 года № 1173 «Об утверждении Правил использования мощностей магистральных трубопроводов и железнодорожных эстакад в случае наличия свободной пропускной мощности» (САПП Республики Казахстан, 2010 г., № 59, ст. 583).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1524 «Об утверждении нормативов и требований к материалам и веществам, необходимым для проведения работ по очистке моря» (САПП Республики Казахстан, 2011 г., № 12, ст. 154).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2011 года № 649 «О внесении изменений и дополнения в постановление Правительства Республики Казахстан от 12 марта 1998 года № 207 «Об утверждении Правил и условий энергоснабжения потребителей, имеющих аварийную бронь» (САПП Республики Казахстан, 2011 г., № 41, ст. 535).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2012 года № 714 «О внесении изменений в постановление Правительства Республики Казахстан от 8 февраля 2008 года № 124 «Об утверждении Правил государственного учета источников выбросов парниковых газов в атмосферу и потребления озоноразрушающих веществ» (САПП Республики Казахстан, 2012 г., № 54, ст. 730).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2012 года № 798 «Об утверждении Правил контроля полноты, прозрачности и достоверности государственной инвентаризации выбросов и поглощений парниковых газов» (САПП Республики Казахстан, 2012 г., № 57, ст. 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2012 года № 895 «Об утверждении Правил аккредитации независимых организаций, осуществляющих верификацию, валидацию (детерминацию) и подтверждение отчета об инвентаризации парниковых газов» (САПП Республики Казахстан, 2012 г., № 61, ст. 845).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2012 года № 1274 «Об утверждении Правил формирования графика транспортировки нефти по магистральным нефтепроводам» (САПП Республики Казахстан 2012 г., № 72-73, ст. 1066).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1319 «Об утверждении Правил пожарной безопасности для энергетических предприятий» (САПП Республики Казахстан, 2012 г., № 75-76, ст. 1093).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1352 «Об утверждении Правил технической эксплуатации электрических станций и сетей» (САПП Республики Казахстан, 2012 г., № 75-76, ст. 1108).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1353 «Об утверждении Правил техники безопасности при эксплуатации электроустановок потребителей» (САПП Республики Казахстан, 2012 г., № 75-76, ст. 1109).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1354 «Об утверждении Правил технической эксплуатации электроустановок потребителей» (САПП Республики Казахстан, 2012 г., № 75-76, ст. 1110).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1355 «Об утверждении Правил устройства электроустановок» (САПП Республики Казахстан, 2012 г., № 75-76, ст. 1111).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1356 «Об утверждении Правил техники безопасности при эксплуатации тепломеханического оборудования электростанций и тепловых сетей» (САПП Республики Казахстан, 2012 г., № 75-76, ст. 1112).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2012 года № 1509 «Об утверждении Правил техники безопасности при эксплуатации электроустановок» (САПП Республики Казахстан, 2013 г., № 1, ст.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2013 года № 62 «О внесении изменений в постановление Правительства Республики Казахстан от 31 декабря 2010 года № 1524 «Об утверждении нормативов и требований к материалам и веществам, необходимым для проведения работ по очистке моря» (САПП Республики Казахстан, 2013 г., № 13, ст. 235).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2013 года № 255 «Об утверждении Типового договора электроснабжения» (САПП Республики Казахстан, 2013 г., № 21, ст. 349).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  2013 года № 625 «Об утверждении Электросетевых правил» (САПП Республики Казахстан, 2013 г., № 38, ст. 561).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2013 года № 1127 «О внесении изменений в постановление Правительства Республики Казахстан от 8 февраля 2008 года № 124 «Об утверждении Правил государственного учета потребления озоноразрушающих веществ» (САПП Республики Казахстан, 2013 г., № 62, ст. 841).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2014 года № 50 «Об утверждении стандартов государственных услуг, оказываемых Министерством нефти и газа Республики Казахстан» (САПП Республики Казахстан, 2014 г., № 4 ст. 36).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