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67a2" w14:textId="6c16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некоммерческого акционерного общества "Национальный аграрный научно-образовательный центр"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августа 2015 года № 659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 </w:t>
      </w:r>
      <w:r>
        <w:rPr>
          <w:rFonts w:ascii="Times New Roman"/>
          <w:b w:val="false"/>
          <w:i w:val="false"/>
          <w:color w:val="000000"/>
          <w:sz w:val="28"/>
        </w:rPr>
        <w:t>некоммерческое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акционерное общество «Национальный аграрный научно-образовательный центр» (далее – общество 1) со стопроцентным участием государства в его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видом деятельности общества 1 содействие инновационному развитию агропромышленного комплекса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Реорганизовать: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 </w:t>
      </w:r>
      <w:r>
        <w:rPr>
          <w:rFonts w:ascii="Times New Roman"/>
          <w:b w:val="false"/>
          <w:i w:val="false"/>
          <w:color w:val="000000"/>
          <w:sz w:val="28"/>
        </w:rPr>
        <w:t>«Казахский национальный аграрный университет»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сельского хозяйства Республики Казахстан путем преобразования в некоммерческое акционерное общество «Казахский национальный аграрный университет» (далее – общество 2) со стопроцентным участием государства в уставном капитале;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 </w:t>
      </w:r>
      <w:r>
        <w:rPr>
          <w:rFonts w:ascii="Times New Roman"/>
          <w:b w:val="false"/>
          <w:i w:val="false"/>
          <w:color w:val="000000"/>
          <w:sz w:val="28"/>
        </w:rPr>
        <w:t>«Западно-Казахстанский аграрно-технический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университет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имени Жангир хана»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сельского хозяйства Республики Казахстан путем преобразования в некоммерческое акционерное общество «Западно-Казахстанский аграрно-технический университет имени Жангир хана» (далее – общество 3) со стопроцентным участием государства в уставном капитале.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постановлением Правительства РК от 25.10.2016 </w:t>
      </w:r>
      <w:r>
        <w:rPr>
          <w:rFonts w:ascii="Times New Roman"/>
          <w:b w:val="false"/>
          <w:i w:val="false"/>
          <w:color w:val="00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Комитету государственного имущества и приватизации Министерства финансов Республики Казахстан сформировать уставный капитал общества 1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передачи ста процентов акций акционерного общества </w:t>
      </w:r>
      <w:r>
        <w:rPr>
          <w:rFonts w:ascii="Times New Roman"/>
          <w:b w:val="false"/>
          <w:i w:val="false"/>
          <w:color w:val="000000"/>
          <w:sz w:val="28"/>
        </w:rPr>
        <w:t>«Казахский агротехнический университет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имени Сакена Сейфуллина»;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передачи ста процентов акций обществ 2,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25.10.2016 </w:t>
      </w:r>
      <w:r>
        <w:rPr>
          <w:rFonts w:ascii="Times New Roman"/>
          <w:b w:val="false"/>
          <w:i w:val="false"/>
          <w:color w:val="00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Правительства РК от 25.10.2016 </w:t>
      </w:r>
      <w:r>
        <w:rPr>
          <w:rFonts w:ascii="Times New Roman"/>
          <w:b w:val="false"/>
          <w:i w:val="false"/>
          <w:color w:val="00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Комитету государственного имущества и приватизации Министерства финансов Республики Казахстан совместно с Министерством сельского хозяйства Республики Казахстан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уставов обществ 1, 2,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обществ 1, 2, 3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передачу Министерству сельского хозяйства Республики Казахстан прав владения и пользования государственным пакетом акций общества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6-1. Комитету государственных доходов Министерства финансов Республики Казахстан в установленном законодательством Республики Казахстан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разместить ограниченные в распоряжении объявленные акции акционерного общества «КазАгроИнновация» (далее – общество) в количестве 2000 (две тысячи) штук на сумму 1000501010,68 тенге (один миллиард пятьсот одна тысяча десять тенге шестьдесят восемь тиын) посредством их принудительного изъятия в собственность государства в счет погашения налоговой задолженности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регистрацию права государственной собственности на акции в системе реестров держателей акций общества за Комитетом государственного имущества и приватизации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пунктом 6-1 в соответствии с постановлением Правительства РК от 25.10.2016 </w:t>
      </w:r>
      <w:r>
        <w:rPr>
          <w:rFonts w:ascii="Times New Roman"/>
          <w:b w:val="false"/>
          <w:i w:val="false"/>
          <w:color w:val="00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августа 2015 года № 659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«О видах государственной собственности на государственные пакеты акций и государственные доли участия в организациях»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«г. Астана»: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21-92,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21-170, 21-171, 21-172,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«21-170. НАО «Национальный аграрный научно-образовательный центр»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21-171. НАО «Казахский национальный аграрный университет»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21-172. НАО «Западно-Казахстанский аграрно-технический университет имени Жангир хана».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«О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«Министерству сельского хозяйства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205-15,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205-34,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«205-34. Некоммерческое акционерное общество «Национальный аграрный научно-образовательный центр».».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«Некоторые вопросы Министерства сельского хозяйства Республики Казахстан» (САПП Республики Казахстан, 2005 г., № 14, ст. 168):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сельского хозяйства Республики Казахстан и его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«Республиканские государственные предприятия»: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«Акционерные общества»: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Некоммерческое акционерное общество «Национальный аграрный научно-образовательный центр».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июля 2006 года № 645 «О некоторых вопросах поддержки агропромышленного комплекса с участием специализированных организаций» (САПП Республики Казахстан, 2006 г., № 25, ст. 257):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агропромышленного комплекса с участием специализированных организаций: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8)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пункты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«5. Участие специализированных организаций в мероприятиях по поддержке агропромышленного комплекса осуществляется в соответствии с решениями их органов и должностных лиц.».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2007 года № 409 «О реорганизации отдельных организаций Министерства сельского хозяйства Республики Казахстан» (САПП Республики Казахстан, 2007 г., № 16, ст. 183):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2007 года № 483 «О некоторых вопросах республиканской государственной собственности» (САПП Республики Казахстан, 2007 г., № 19, ст. 214):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предприятий, необходимых для выполнения общегосударственных задач,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«Министерство сельского хозяйства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278-14, 278-15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с государственным участием, созданных для выполнения задач, предусмотренных программными документами,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«Министерство сельского хозяйства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12-1, 12-3, исключить.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