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a7f6" w14:textId="9d2a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28 февраля 2014 года № 162 "Об утверждении стандартов государственных услуг в сфере использования атомной энергии" и от 13 марта 2014 года № 235 "Об утверждении стандартов государственных услуг, оказываемых Министерством индустрии и новых технологий Республики Казахстан в области электроэнергетики, энергосбережения и повышения энергоэффективности"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2015 года № 663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2014 года № 162 «Об утверждении стандартов государственных услуг в сфере использования атомной энергии» (САПП Республики Казахстан, 2014 г., № 13, ст. 114);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235 «Об утверждении стандартов государственных услуг, оказываемых Министерством индустрии и новых технологий Республики Казахстан в области электроэнергетики, энергосбережения и повышения энергоэффективности» (САПП Республики Казахстан, 2014 г., № 21, ст. 156).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