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9522" w14:textId="7659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2015 год и внесении изменения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2015 года № 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– 2017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«II. Бюджетные инвестиции, планируемые посредством участия государства в уставном капитале юридических лиц»: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835"/>
        <w:gridCol w:w="812"/>
        <w:gridCol w:w="531"/>
        <w:gridCol w:w="6814"/>
        <w:gridCol w:w="1797"/>
        <w:gridCol w:w="1399"/>
        <w:gridCol w:w="1282"/>
      </w:tblGrid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834"/>
        <w:gridCol w:w="764"/>
        <w:gridCol w:w="530"/>
        <w:gridCol w:w="6802"/>
        <w:gridCol w:w="1794"/>
        <w:gridCol w:w="1443"/>
        <w:gridCol w:w="1303"/>
      </w:tblGrid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2015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2015 года № 665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29"/>
        <w:gridCol w:w="2315"/>
        <w:gridCol w:w="8153"/>
        <w:gridCol w:w="22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(+,-)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485 040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образования, подведомственных Министерству сельского хозяйства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208 680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- 485 040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- 276 360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