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f76f" w14:textId="bacf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2012 года № 1564 "Об утверждении Правил и натуральных норм обеспечения продовольствием отдельных категорий сотрудников специальных государственных органов Республики Казахстан с учетом особенностей прохождения службы" и признании утратившим силу постановления Правительства Республики Казахстан от 17 сентября 2012 года № 1205 "Об утверждении размера денежной компенсации курсантам первых и вторых курсов специальных (военных) учебных заведений за почтовые отправления"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679. Утратило силу постановлением Правительства Республики Казахстан от 18 марта 2024 года № 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2012 года № 1564 "Об утверждении Правил и натуральных норм обеспечения продовольствием отдельных категорий сотрудников специальных государственных органов Республики Казахстан с учетом особенностей прохождения службы"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обеспечения продовольствием отдельных категорий сотрудников специальных государственных органов Республики Казахстан";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от 13 февраля 2012 года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продовольствием отдельных категорий сотрудников специальных государственных органов Республики Казахстан.";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продовольствием отдельных категорий сотрудников специальных государственных органов Республики Казахстан с учетом особенностей прохождения службы, утвержденных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обеспечения продовольствием отдельных категорий сотрудников специальных государственных органов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обеспечения продовольствием отдельных категорий сотрудников специальных государственных органов Республики Казахстан (далее - Правила) определяют порядок обеспечения продовольствием отдельных категорий сотрудников специальных государственных органов Республики Казахстан в мирное время.".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2012 года № 1205 "Об утверждении размера денежной компенсации курсантам первых и вторых курсов специальных (военных) учебных заведений за почтовые отправления" (САПП Республики Казахстан, 2012 г., № 71, ст. 1033).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