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229" w14:textId="12f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24 февраля 2014 года № 136 "О вопросах оказания Министерством транспорта и коммуникаций Республики Казахстан государственных услуг в cфере информатизации" и от 19 июня 2014 года № 676 "Об утверждении стандарта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136 «О вопросах оказания Министерством транспорта и коммуникаций Республики Казахстан государственных услуг в cфере информатизации» (САПП Республики Казахстан, 2014 г., № 9, ст. 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676 «Об утверждении стандарта государственной услуги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(САПП Республики Казахстан, 2014 г., № 42, ст. 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