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f48" w14:textId="4a2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 документах, удостоверяющих личность"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постановлением Правительства РК от 17.11.2015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дополнений в Закон Республики Казахстан «О документах, удостоверяющих личность».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дополнений в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документах, удостоверяющих личность»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«О документах, удостоверяющих личность» (Ведомости Парламента Республики Казахстан, 2013 г., № 2, ст. 12, 2014 г., № 16, ст. 90)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Документ, удостоверяющий личность, указанный в подпункте 1) пункта 1 статьи 6 настоящего Закона, содержит слова Первого Президента Республики Казахстан – Лидера Нации «Слово о независимости.»;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20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При получении удостоверения личности гражданина Республики Казахстан, в связи с приемом гражданства Республики Казахстан, физическое лицо принимает присягу гражданина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24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утверждает текст присяги гражданина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25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утверждает порядок принесения присяги гражданина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26 дополнить подпунктами 2-1) и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разрабатывает текст присяги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«2-2) разрабатывает порядок принесения присяги гражданина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