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2301" w14:textId="3c72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гарантированном трансферте из  Национального фонда Республики Казахстан на 2016 - 2018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гарантированном трансферте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Размеры гарантированного трансферта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2016-2018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2016 год - 2 300 000 000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2017 год - 2 300 000 000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2018 год - 2 300 000 000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гарантированном трансферте из Национального фонда Республики Казахстан на 2015 - 2017 годы» (Ведомости Парламента Республики Казахстан, 2014 г., № 22, ст. 132).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