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22bf" w14:textId="5a12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налогообложения и таможенного администрирования"</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710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налогообложения и таможенного администрирования».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xml:space="preserve">
РЕСПУБЛИКИ КАЗАХСТАН  О внесении изменений и дополнений в некоторые </w:t>
      </w:r>
      <w:r>
        <w:br/>
      </w:r>
      <w:r>
        <w:rPr>
          <w:rFonts w:ascii="Times New Roman"/>
          <w:b/>
          <w:i w:val="false"/>
          <w:color w:val="000000"/>
        </w:rPr>
        <w:t xml:space="preserve">
законодательные акты Республики Казахстан по вопросам </w:t>
      </w:r>
      <w:r>
        <w:br/>
      </w:r>
      <w:r>
        <w:rPr>
          <w:rFonts w:ascii="Times New Roman"/>
          <w:b/>
          <w:i w:val="false"/>
          <w:color w:val="000000"/>
        </w:rPr>
        <w:t>
налогообложения и таможенного администрирования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защитный, антидемпинговых и компенсационных мер по отношению к третьим странам», опубликованный в газетах «Егемен Қазақстан»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1) в оглавлении:</w:t>
      </w:r>
      <w:r>
        <w:br/>
      </w:r>
      <w:r>
        <w:rPr>
          <w:rFonts w:ascii="Times New Roman"/>
          <w:b w:val="false"/>
          <w:i w:val="false"/>
          <w:color w:val="000000"/>
          <w:sz w:val="28"/>
        </w:rPr>
        <w:t>
      заголовок статьи 48 изложить в следующей редакции:</w:t>
      </w:r>
      <w:r>
        <w:br/>
      </w:r>
      <w:r>
        <w:rPr>
          <w:rFonts w:ascii="Times New Roman"/>
          <w:b w:val="false"/>
          <w:i w:val="false"/>
          <w:color w:val="000000"/>
          <w:sz w:val="28"/>
        </w:rPr>
        <w:t>
      «Статья 48. Орган, уполномоченный принимать решение об изменении срока исполнения налогового обязательства по уплате налогов и (или) пеней на основании заявления налогоплательщика»;</w:t>
      </w:r>
      <w:r>
        <w:br/>
      </w:r>
      <w:r>
        <w:rPr>
          <w:rFonts w:ascii="Times New Roman"/>
          <w:b w:val="false"/>
          <w:i w:val="false"/>
          <w:color w:val="000000"/>
          <w:sz w:val="28"/>
        </w:rPr>
        <w:t>
      дополнить главу 12 заголовком статьи 135-4 следующего содержания:</w:t>
      </w:r>
      <w:r>
        <w:br/>
      </w:r>
      <w:r>
        <w:rPr>
          <w:rFonts w:ascii="Times New Roman"/>
          <w:b w:val="false"/>
          <w:i w:val="false"/>
          <w:color w:val="000000"/>
          <w:sz w:val="28"/>
        </w:rPr>
        <w:t>
      «Статья 135-4. Налогообложение налогоплательщика,</w:t>
      </w:r>
      <w:r>
        <w:br/>
      </w:r>
      <w:r>
        <w:rPr>
          <w:rFonts w:ascii="Times New Roman"/>
          <w:b w:val="false"/>
          <w:i w:val="false"/>
          <w:color w:val="000000"/>
          <w:sz w:val="28"/>
        </w:rPr>
        <w:t>
                     осуществляющего перевозку груза морским судном,</w:t>
      </w:r>
      <w:r>
        <w:br/>
      </w:r>
      <w:r>
        <w:rPr>
          <w:rFonts w:ascii="Times New Roman"/>
          <w:b w:val="false"/>
          <w:i w:val="false"/>
          <w:color w:val="000000"/>
          <w:sz w:val="28"/>
        </w:rPr>
        <w:t>
                     зарегистрированным в международном судовом</w:t>
      </w:r>
      <w:r>
        <w:br/>
      </w:r>
      <w:r>
        <w:rPr>
          <w:rFonts w:ascii="Times New Roman"/>
          <w:b w:val="false"/>
          <w:i w:val="false"/>
          <w:color w:val="000000"/>
          <w:sz w:val="28"/>
        </w:rPr>
        <w:t>
                     реестре Республики Казахстан»;</w:t>
      </w:r>
      <w:r>
        <w:br/>
      </w:r>
      <w:r>
        <w:rPr>
          <w:rFonts w:ascii="Times New Roman"/>
          <w:b w:val="false"/>
          <w:i w:val="false"/>
          <w:color w:val="000000"/>
          <w:sz w:val="28"/>
        </w:rPr>
        <w:t xml:space="preserve">
      дополнить дополнить раздел 5 заголовком главы 17-2 следующего содержания: </w:t>
      </w:r>
      <w:r>
        <w:br/>
      </w:r>
      <w:r>
        <w:rPr>
          <w:rFonts w:ascii="Times New Roman"/>
          <w:b w:val="false"/>
          <w:i w:val="false"/>
          <w:color w:val="000000"/>
          <w:sz w:val="28"/>
        </w:rPr>
        <w:t>
      «Глава 17-2. Налогообложение организации, реализующей инвестиционный стратегический проект»;</w:t>
      </w:r>
      <w:r>
        <w:br/>
      </w:r>
      <w:r>
        <w:rPr>
          <w:rFonts w:ascii="Times New Roman"/>
          <w:b w:val="false"/>
          <w:i w:val="false"/>
          <w:color w:val="000000"/>
          <w:sz w:val="28"/>
        </w:rPr>
        <w:t>
      дополнить главу 17-2 заголовками статей 152-3,152-4 следующего содержания:</w:t>
      </w:r>
      <w:r>
        <w:br/>
      </w:r>
      <w:r>
        <w:rPr>
          <w:rFonts w:ascii="Times New Roman"/>
          <w:b w:val="false"/>
          <w:i w:val="false"/>
          <w:color w:val="000000"/>
          <w:sz w:val="28"/>
        </w:rPr>
        <w:t>
      «Статья 152-3. Общие положения»;</w:t>
      </w:r>
      <w:r>
        <w:br/>
      </w:r>
      <w:r>
        <w:rPr>
          <w:rFonts w:ascii="Times New Roman"/>
          <w:b w:val="false"/>
          <w:i w:val="false"/>
          <w:color w:val="000000"/>
          <w:sz w:val="28"/>
        </w:rPr>
        <w:t>
      «Статья 152-4. Налогообложение организации, реализующей</w:t>
      </w:r>
      <w:r>
        <w:br/>
      </w:r>
      <w:r>
        <w:rPr>
          <w:rFonts w:ascii="Times New Roman"/>
          <w:b w:val="false"/>
          <w:i w:val="false"/>
          <w:color w:val="000000"/>
          <w:sz w:val="28"/>
        </w:rPr>
        <w:t>
                     инвестиционный стратегический проект»;</w:t>
      </w:r>
      <w:r>
        <w:br/>
      </w:r>
      <w:r>
        <w:rPr>
          <w:rFonts w:ascii="Times New Roman"/>
          <w:b w:val="false"/>
          <w:i w:val="false"/>
          <w:color w:val="000000"/>
          <w:sz w:val="28"/>
        </w:rPr>
        <w:t>
      заголовок статьи 233 изложить в следующей редакции:</w:t>
      </w:r>
      <w:r>
        <w:br/>
      </w:r>
      <w:r>
        <w:rPr>
          <w:rFonts w:ascii="Times New Roman"/>
          <w:b w:val="false"/>
          <w:i w:val="false"/>
          <w:color w:val="000000"/>
          <w:sz w:val="28"/>
        </w:rPr>
        <w:t>
      «Статья 233. Обороты по реализации, осуществляемые по договора</w:t>
      </w:r>
      <w:r>
        <w:br/>
      </w:r>
      <w:r>
        <w:rPr>
          <w:rFonts w:ascii="Times New Roman"/>
          <w:b w:val="false"/>
          <w:i w:val="false"/>
          <w:color w:val="000000"/>
          <w:sz w:val="28"/>
        </w:rPr>
        <w:t>
                   поручения»;</w:t>
      </w:r>
      <w:r>
        <w:br/>
      </w:r>
      <w:r>
        <w:rPr>
          <w:rFonts w:ascii="Times New Roman"/>
          <w:b w:val="false"/>
          <w:i w:val="false"/>
          <w:color w:val="000000"/>
          <w:sz w:val="28"/>
        </w:rPr>
        <w:t>
      дополнить главу 29 заголовком статьи 233-2 следующего содержания:</w:t>
      </w:r>
      <w:r>
        <w:br/>
      </w:r>
      <w:r>
        <w:rPr>
          <w:rFonts w:ascii="Times New Roman"/>
          <w:b w:val="false"/>
          <w:i w:val="false"/>
          <w:color w:val="000000"/>
          <w:sz w:val="28"/>
        </w:rPr>
        <w:t>
      «Статья 233-2. Обороты по реализации, осуществляемые на</w:t>
      </w:r>
      <w:r>
        <w:br/>
      </w:r>
      <w:r>
        <w:rPr>
          <w:rFonts w:ascii="Times New Roman"/>
          <w:b w:val="false"/>
          <w:i w:val="false"/>
          <w:color w:val="000000"/>
          <w:sz w:val="28"/>
        </w:rPr>
        <w:t>
                     условиях договора транспортной экспедиции»;</w:t>
      </w:r>
      <w:r>
        <w:br/>
      </w:r>
      <w:r>
        <w:rPr>
          <w:rFonts w:ascii="Times New Roman"/>
          <w:b w:val="false"/>
          <w:i w:val="false"/>
          <w:color w:val="000000"/>
          <w:sz w:val="28"/>
        </w:rPr>
        <w:t>
      дополнить главу 35 заголовком статьи 264-1 следующего содержания:</w:t>
      </w:r>
      <w:r>
        <w:br/>
      </w:r>
      <w:r>
        <w:rPr>
          <w:rFonts w:ascii="Times New Roman"/>
          <w:b w:val="false"/>
          <w:i w:val="false"/>
          <w:color w:val="000000"/>
          <w:sz w:val="28"/>
        </w:rPr>
        <w:t>
      «Статья 264-1. Особенности выписки счетов – фактур по</w:t>
      </w:r>
      <w:r>
        <w:br/>
      </w:r>
      <w:r>
        <w:rPr>
          <w:rFonts w:ascii="Times New Roman"/>
          <w:b w:val="false"/>
          <w:i w:val="false"/>
          <w:color w:val="000000"/>
          <w:sz w:val="28"/>
        </w:rPr>
        <w:t>
                     договорам, условия которых соответствуют</w:t>
      </w:r>
      <w:r>
        <w:br/>
      </w:r>
      <w:r>
        <w:rPr>
          <w:rFonts w:ascii="Times New Roman"/>
          <w:b w:val="false"/>
          <w:i w:val="false"/>
          <w:color w:val="000000"/>
          <w:sz w:val="28"/>
        </w:rPr>
        <w:t>
                     условиям договора комиссии»;</w:t>
      </w:r>
      <w:r>
        <w:br/>
      </w:r>
      <w:r>
        <w:rPr>
          <w:rFonts w:ascii="Times New Roman"/>
          <w:b w:val="false"/>
          <w:i w:val="false"/>
          <w:color w:val="000000"/>
          <w:sz w:val="28"/>
        </w:rPr>
        <w:t>
      заголовок статьи 369 изложить в следующей редакции:</w:t>
      </w:r>
      <w:r>
        <w:br/>
      </w:r>
      <w:r>
        <w:rPr>
          <w:rFonts w:ascii="Times New Roman"/>
          <w:b w:val="false"/>
          <w:i w:val="false"/>
          <w:color w:val="000000"/>
          <w:sz w:val="28"/>
        </w:rPr>
        <w:t>
      «Статья 369. Сроки и порядок уплаты налога»;</w:t>
      </w:r>
      <w:r>
        <w:br/>
      </w:r>
      <w:r>
        <w:rPr>
          <w:rFonts w:ascii="Times New Roman"/>
          <w:b w:val="false"/>
          <w:i w:val="false"/>
          <w:color w:val="000000"/>
          <w:sz w:val="28"/>
        </w:rPr>
        <w:t>
      заголовок статьи 386 изложить в следующей редакции:</w:t>
      </w:r>
      <w:r>
        <w:br/>
      </w:r>
      <w:r>
        <w:rPr>
          <w:rFonts w:ascii="Times New Roman"/>
          <w:b w:val="false"/>
          <w:i w:val="false"/>
          <w:color w:val="000000"/>
          <w:sz w:val="28"/>
        </w:rPr>
        <w:t>
      «Статья 386. Налоговые ставки на земельные участки, выделенные</w:t>
      </w:r>
      <w:r>
        <w:br/>
      </w:r>
      <w:r>
        <w:rPr>
          <w:rFonts w:ascii="Times New Roman"/>
          <w:b w:val="false"/>
          <w:i w:val="false"/>
          <w:color w:val="000000"/>
          <w:sz w:val="28"/>
        </w:rPr>
        <w:t>
                   под автостоянки (паркинги), автозаправочные</w:t>
      </w:r>
      <w:r>
        <w:br/>
      </w:r>
      <w:r>
        <w:rPr>
          <w:rFonts w:ascii="Times New Roman"/>
          <w:b w:val="false"/>
          <w:i w:val="false"/>
          <w:color w:val="000000"/>
          <w:sz w:val="28"/>
        </w:rPr>
        <w:t>
                   станции, занятые под казино, а также не</w:t>
      </w:r>
      <w:r>
        <w:br/>
      </w:r>
      <w:r>
        <w:rPr>
          <w:rFonts w:ascii="Times New Roman"/>
          <w:b w:val="false"/>
          <w:i w:val="false"/>
          <w:color w:val="000000"/>
          <w:sz w:val="28"/>
        </w:rPr>
        <w:t xml:space="preserve">
                   используемые в соответствующих </w:t>
      </w:r>
      <w:r>
        <w:br/>
      </w:r>
      <w:r>
        <w:rPr>
          <w:rFonts w:ascii="Times New Roman"/>
          <w:b w:val="false"/>
          <w:i w:val="false"/>
          <w:color w:val="000000"/>
          <w:sz w:val="28"/>
        </w:rPr>
        <w:t>
                   целях или используемые с нарушением</w:t>
      </w:r>
      <w:r>
        <w:br/>
      </w:r>
      <w:r>
        <w:rPr>
          <w:rFonts w:ascii="Times New Roman"/>
          <w:b w:val="false"/>
          <w:i w:val="false"/>
          <w:color w:val="000000"/>
          <w:sz w:val="28"/>
        </w:rPr>
        <w:t>
                   законодательства Республики Казахстан»;</w:t>
      </w:r>
      <w:r>
        <w:br/>
      </w:r>
      <w:r>
        <w:rPr>
          <w:rFonts w:ascii="Times New Roman"/>
          <w:b w:val="false"/>
          <w:i w:val="false"/>
          <w:color w:val="000000"/>
          <w:sz w:val="28"/>
        </w:rPr>
        <w:t>
      заголовок статьи 438 изложить в следующей редакции:</w:t>
      </w:r>
      <w:r>
        <w:br/>
      </w:r>
      <w:r>
        <w:rPr>
          <w:rFonts w:ascii="Times New Roman"/>
          <w:b w:val="false"/>
          <w:i w:val="false"/>
          <w:color w:val="000000"/>
          <w:sz w:val="28"/>
        </w:rPr>
        <w:t xml:space="preserve">
      «Статья 438. Порядок уплаты обязательных пенсионных взносов, </w:t>
      </w:r>
      <w:r>
        <w:br/>
      </w:r>
      <w:r>
        <w:rPr>
          <w:rFonts w:ascii="Times New Roman"/>
          <w:b w:val="false"/>
          <w:i w:val="false"/>
          <w:color w:val="000000"/>
          <w:sz w:val="28"/>
        </w:rPr>
        <w:t>
                   обязательных профессиональных пенсионных взносов</w:t>
      </w:r>
      <w:r>
        <w:br/>
      </w:r>
      <w:r>
        <w:rPr>
          <w:rFonts w:ascii="Times New Roman"/>
          <w:b w:val="false"/>
          <w:i w:val="false"/>
          <w:color w:val="000000"/>
          <w:sz w:val="28"/>
        </w:rPr>
        <w:t>
                   и социальных отчислений»;</w:t>
      </w:r>
      <w:r>
        <w:br/>
      </w:r>
      <w:r>
        <w:rPr>
          <w:rFonts w:ascii="Times New Roman"/>
          <w:b w:val="false"/>
          <w:i w:val="false"/>
          <w:color w:val="000000"/>
          <w:sz w:val="28"/>
        </w:rPr>
        <w:t>
      заголовок главы 63 изложить в следующей редакции:</w:t>
      </w:r>
      <w:r>
        <w:br/>
      </w:r>
      <w:r>
        <w:rPr>
          <w:rFonts w:ascii="Times New Roman"/>
          <w:b w:val="false"/>
          <w:i w:val="false"/>
          <w:color w:val="000000"/>
          <w:sz w:val="28"/>
        </w:rPr>
        <w:t>
      «Глава 63. Специальный налоговый режим для производителей сельскохозяйственной продукции, продукции аквакультуры (рыбоводства) и сельских потребительских кооперативов»;</w:t>
      </w:r>
      <w:r>
        <w:br/>
      </w:r>
      <w:r>
        <w:rPr>
          <w:rFonts w:ascii="Times New Roman"/>
          <w:b w:val="false"/>
          <w:i w:val="false"/>
          <w:color w:val="000000"/>
          <w:sz w:val="28"/>
        </w:rPr>
        <w:t>
      заголовок статьи 451 изложить в следующей редакции:</w:t>
      </w:r>
      <w:r>
        <w:br/>
      </w:r>
      <w:r>
        <w:rPr>
          <w:rFonts w:ascii="Times New Roman"/>
          <w:b w:val="false"/>
          <w:i w:val="false"/>
          <w:color w:val="000000"/>
          <w:sz w:val="28"/>
        </w:rPr>
        <w:t>
      «Статья 451. Особенность исчисления отдельных видов налогов»;</w:t>
      </w:r>
      <w:r>
        <w:br/>
      </w:r>
      <w:r>
        <w:rPr>
          <w:rFonts w:ascii="Times New Roman"/>
          <w:b w:val="false"/>
          <w:i w:val="false"/>
          <w:color w:val="000000"/>
          <w:sz w:val="28"/>
        </w:rPr>
        <w:t>
                   заголовок статьи 568 изложить в следующей редакции:</w:t>
      </w:r>
      <w:r>
        <w:br/>
      </w:r>
      <w:r>
        <w:rPr>
          <w:rFonts w:ascii="Times New Roman"/>
          <w:b w:val="false"/>
          <w:i w:val="false"/>
          <w:color w:val="000000"/>
          <w:sz w:val="28"/>
        </w:rPr>
        <w:t>
      «Статья 568. Постановка на регистрационный учет по налогу на</w:t>
      </w:r>
      <w:r>
        <w:br/>
      </w:r>
      <w:r>
        <w:rPr>
          <w:rFonts w:ascii="Times New Roman"/>
          <w:b w:val="false"/>
          <w:i w:val="false"/>
          <w:color w:val="000000"/>
          <w:sz w:val="28"/>
        </w:rPr>
        <w:t>
                   добавленную стоимость»;</w:t>
      </w:r>
      <w:r>
        <w:br/>
      </w:r>
      <w:r>
        <w:rPr>
          <w:rFonts w:ascii="Times New Roman"/>
          <w:b w:val="false"/>
          <w:i w:val="false"/>
          <w:color w:val="000000"/>
          <w:sz w:val="28"/>
        </w:rPr>
        <w:t>
      заголовок статьи 598 изложить в следующей редакции:</w:t>
      </w:r>
      <w:r>
        <w:br/>
      </w:r>
      <w:r>
        <w:rPr>
          <w:rFonts w:ascii="Times New Roman"/>
          <w:b w:val="false"/>
          <w:i w:val="false"/>
          <w:color w:val="000000"/>
          <w:sz w:val="28"/>
        </w:rPr>
        <w:t>
      «Статья 598. Порядок представления сведений об отсутствии</w:t>
      </w:r>
      <w:r>
        <w:br/>
      </w:r>
      <w:r>
        <w:rPr>
          <w:rFonts w:ascii="Times New Roman"/>
          <w:b w:val="false"/>
          <w:i w:val="false"/>
          <w:color w:val="000000"/>
          <w:sz w:val="28"/>
        </w:rPr>
        <w:t>
                   (наличии) задолженности, учет по которым ведется в</w:t>
      </w:r>
      <w:r>
        <w:br/>
      </w:r>
      <w:r>
        <w:rPr>
          <w:rFonts w:ascii="Times New Roman"/>
          <w:b w:val="false"/>
          <w:i w:val="false"/>
          <w:color w:val="000000"/>
          <w:sz w:val="28"/>
        </w:rPr>
        <w:t>
                   налоговых органах»;</w:t>
      </w:r>
      <w:r>
        <w:br/>
      </w:r>
      <w:r>
        <w:rPr>
          <w:rFonts w:ascii="Times New Roman"/>
          <w:b w:val="false"/>
          <w:i w:val="false"/>
          <w:color w:val="000000"/>
          <w:sz w:val="28"/>
        </w:rPr>
        <w:t>
      дополнить главу 87 заголовком статьи 624-1 следующего содержания:</w:t>
      </w:r>
      <w:r>
        <w:br/>
      </w:r>
      <w:r>
        <w:rPr>
          <w:rFonts w:ascii="Times New Roman"/>
          <w:b w:val="false"/>
          <w:i w:val="false"/>
          <w:color w:val="000000"/>
          <w:sz w:val="28"/>
        </w:rPr>
        <w:t>
      «Статья 624-1. Порядок проведения мониторинга»;</w:t>
      </w:r>
      <w:r>
        <w:br/>
      </w:r>
      <w:r>
        <w:rPr>
          <w:rFonts w:ascii="Times New Roman"/>
          <w:b w:val="false"/>
          <w:i w:val="false"/>
          <w:color w:val="000000"/>
          <w:sz w:val="28"/>
        </w:rPr>
        <w:t>
      параграф § 3 главы 89 изложить в следующей редакции:</w:t>
      </w:r>
      <w:r>
        <w:br/>
      </w:r>
      <w:r>
        <w:rPr>
          <w:rFonts w:ascii="Times New Roman"/>
          <w:b w:val="false"/>
          <w:i w:val="false"/>
          <w:color w:val="000000"/>
          <w:sz w:val="28"/>
        </w:rPr>
        <w:t>
      «параграф § 3. Определение объектов налогообложения и (или) объектов, связанных с налогообложением, в отдельных случаях, в том числе косвенным методом»;</w:t>
      </w:r>
      <w:r>
        <w:br/>
      </w:r>
      <w:r>
        <w:rPr>
          <w:rFonts w:ascii="Times New Roman"/>
          <w:b w:val="false"/>
          <w:i w:val="false"/>
          <w:color w:val="000000"/>
          <w:sz w:val="28"/>
        </w:rPr>
        <w:t>
      дополнить главу 92 заголовком статьи 661-1 следующего содержания:</w:t>
      </w:r>
      <w:r>
        <w:br/>
      </w:r>
      <w:r>
        <w:rPr>
          <w:rFonts w:ascii="Times New Roman"/>
          <w:b w:val="false"/>
          <w:i w:val="false"/>
          <w:color w:val="000000"/>
          <w:sz w:val="28"/>
        </w:rPr>
        <w:t>
      «Статья 661-1. Предоставление сведений о наличии налоговых</w:t>
      </w:r>
      <w:r>
        <w:br/>
      </w:r>
      <w:r>
        <w:rPr>
          <w:rFonts w:ascii="Times New Roman"/>
          <w:b w:val="false"/>
          <w:i w:val="false"/>
          <w:color w:val="000000"/>
          <w:sz w:val="28"/>
        </w:rPr>
        <w:t>
                     обязательств физических лиц»</w:t>
      </w:r>
      <w:r>
        <w:br/>
      </w:r>
      <w:r>
        <w:rPr>
          <w:rFonts w:ascii="Times New Roman"/>
          <w:b w:val="false"/>
          <w:i w:val="false"/>
          <w:color w:val="000000"/>
          <w:sz w:val="28"/>
        </w:rPr>
        <w:t>
      заголовок статьи 672 изложить в следующей редакции:</w:t>
      </w:r>
      <w:r>
        <w:br/>
      </w:r>
      <w:r>
        <w:rPr>
          <w:rFonts w:ascii="Times New Roman"/>
          <w:b w:val="false"/>
          <w:i w:val="false"/>
          <w:color w:val="000000"/>
          <w:sz w:val="28"/>
        </w:rPr>
        <w:t>
      «Статья 672. Приостановление и (или) продление срока</w:t>
      </w:r>
      <w:r>
        <w:br/>
      </w:r>
      <w:r>
        <w:rPr>
          <w:rFonts w:ascii="Times New Roman"/>
          <w:b w:val="false"/>
          <w:i w:val="false"/>
          <w:color w:val="000000"/>
          <w:sz w:val="28"/>
        </w:rPr>
        <w:t>
                   рассмотрения жалобы»;</w:t>
      </w:r>
      <w:r>
        <w:br/>
      </w:r>
      <w:r>
        <w:rPr>
          <w:rFonts w:ascii="Times New Roman"/>
          <w:b w:val="false"/>
          <w:i w:val="false"/>
          <w:color w:val="000000"/>
          <w:sz w:val="28"/>
        </w:rPr>
        <w:t>
      заголовок статьи 674 изложить в следующей редакции:</w:t>
      </w:r>
      <w:r>
        <w:br/>
      </w:r>
      <w:r>
        <w:rPr>
          <w:rFonts w:ascii="Times New Roman"/>
          <w:b w:val="false"/>
          <w:i w:val="false"/>
          <w:color w:val="000000"/>
          <w:sz w:val="28"/>
        </w:rPr>
        <w:t>
      «Статья 674. Последствия подачи жалобы в вышестоящий налоговый</w:t>
      </w:r>
      <w:r>
        <w:br/>
      </w:r>
      <w:r>
        <w:rPr>
          <w:rFonts w:ascii="Times New Roman"/>
          <w:b w:val="false"/>
          <w:i w:val="false"/>
          <w:color w:val="000000"/>
          <w:sz w:val="28"/>
        </w:rPr>
        <w:t>
                   орган или суд»;</w:t>
      </w:r>
      <w:r>
        <w:br/>
      </w:r>
      <w:r>
        <w:rPr>
          <w:rFonts w:ascii="Times New Roman"/>
          <w:b w:val="false"/>
          <w:i w:val="false"/>
          <w:color w:val="000000"/>
          <w:sz w:val="28"/>
        </w:rPr>
        <w:t xml:space="preserve">
      2) в заголовках статей 51-1, 638, 666, главы 93, раздела 21 оглавления, в статьях 12, 13, 20, 46, 47, 51-1, 52, 60, 69, 70, 245, 273, 276-22, 558, 588, 591, 593, 595, 607, 609, 613, 614, 627, 629, 637, 638, 666, 667, 671, 673, 674, 676, 684, 685, в заголовке раздела 21, заголовке главы 93 слова «о результатах налоговой проверки», «по результатам налоговой проверки», «результатов налоговой проверки», «результаты налоговой проверки», «результатами налоговой проверки» заменить соответственно словами «о результатах проверки», «по результатам проверки», «результатов проверки», «результаты проверки», «результатами проверки»; </w:t>
      </w:r>
      <w:r>
        <w:br/>
      </w:r>
      <w:r>
        <w:rPr>
          <w:rFonts w:ascii="Times New Roman"/>
          <w:b w:val="false"/>
          <w:i w:val="false"/>
          <w:color w:val="000000"/>
          <w:sz w:val="28"/>
        </w:rPr>
        <w:t xml:space="preserve">
      3) в пункте 1 статьи 12: </w:t>
      </w:r>
      <w:r>
        <w:br/>
      </w:r>
      <w:r>
        <w:rPr>
          <w:rFonts w:ascii="Times New Roman"/>
          <w:b w:val="false"/>
          <w:i w:val="false"/>
          <w:color w:val="000000"/>
          <w:sz w:val="28"/>
        </w:rPr>
        <w:t>
      дополнить подпунктом 44-1) следующего содержания:</w:t>
      </w:r>
      <w:r>
        <w:br/>
      </w:r>
      <w:r>
        <w:rPr>
          <w:rFonts w:ascii="Times New Roman"/>
          <w:b w:val="false"/>
          <w:i w:val="false"/>
          <w:color w:val="000000"/>
          <w:sz w:val="28"/>
        </w:rPr>
        <w:t xml:space="preserve">
      «44-1) сопроводительная накладная на товары – документ, оформляемый в электронной форме при импорте товаров на территорию Республики Казахстан, а также при перемещении товаров по территории Республики Казахстан;»; </w:t>
      </w:r>
      <w:r>
        <w:br/>
      </w:r>
      <w:r>
        <w:rPr>
          <w:rFonts w:ascii="Times New Roman"/>
          <w:b w:val="false"/>
          <w:i w:val="false"/>
          <w:color w:val="000000"/>
          <w:sz w:val="28"/>
        </w:rPr>
        <w:t>
      подпункт 45) изложить в следующей редакции:</w:t>
      </w:r>
      <w:r>
        <w:br/>
      </w:r>
      <w:r>
        <w:rPr>
          <w:rFonts w:ascii="Times New Roman"/>
          <w:b w:val="false"/>
          <w:i w:val="false"/>
          <w:color w:val="000000"/>
          <w:sz w:val="28"/>
        </w:rPr>
        <w:t>
      «45) электронный налогоплательщик – налогоплательщик, взаимодействующий с налоговыми органами электронным способом на основе налогового заявления о регистрационном учете электронного налогоплательщика в порядке, установленном настоящим Кодексом;»;</w:t>
      </w:r>
      <w:r>
        <w:br/>
      </w:r>
      <w:r>
        <w:rPr>
          <w:rFonts w:ascii="Times New Roman"/>
          <w:b w:val="false"/>
          <w:i w:val="false"/>
          <w:color w:val="000000"/>
          <w:sz w:val="28"/>
        </w:rPr>
        <w:t xml:space="preserve">
      4) в статье 13: </w:t>
      </w:r>
      <w:r>
        <w:br/>
      </w:r>
      <w:r>
        <w:rPr>
          <w:rFonts w:ascii="Times New Roman"/>
          <w:b w:val="false"/>
          <w:i w:val="false"/>
          <w:color w:val="000000"/>
          <w:sz w:val="28"/>
        </w:rPr>
        <w:t xml:space="preserve">
      подпункт 8-1) пункта 1 изложить в следующей редакции: </w:t>
      </w:r>
      <w:r>
        <w:br/>
      </w:r>
      <w:r>
        <w:rPr>
          <w:rFonts w:ascii="Times New Roman"/>
          <w:b w:val="false"/>
          <w:i w:val="false"/>
          <w:color w:val="000000"/>
          <w:sz w:val="28"/>
        </w:rPr>
        <w:t>
      «8-1) по запросу получать в порядке и сроки, которые установлены настоящим Кодексом, сведения об отсутствии (наличии) задолженности, учет по которым ведется в налоговых органах в порядке, установленном уполномоченным органом (далее – задолженность, учет по которым ведется в налоговых органах);»;</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Налогоплательщик вправе представить в налоговый орган сведения о своих номерах телефонов и адресах электронной почты для целей информирования о наличии налоговых обязательств по налогу на транспортные средства, земельному налогу и налогу на имущество физических лиц.»;</w:t>
      </w:r>
      <w:r>
        <w:br/>
      </w:r>
      <w:r>
        <w:rPr>
          <w:rFonts w:ascii="Times New Roman"/>
          <w:b w:val="false"/>
          <w:i w:val="false"/>
          <w:color w:val="000000"/>
          <w:sz w:val="28"/>
        </w:rPr>
        <w:t xml:space="preserve">
      5) пункт 1 статьи 14: </w:t>
      </w:r>
      <w:r>
        <w:br/>
      </w:r>
      <w:r>
        <w:rPr>
          <w:rFonts w:ascii="Times New Roman"/>
          <w:b w:val="false"/>
          <w:i w:val="false"/>
          <w:color w:val="000000"/>
          <w:sz w:val="28"/>
        </w:rPr>
        <w:t xml:space="preserve">
      дополнить подпунктами 9) и 10) следующего содержания: </w:t>
      </w:r>
      <w:r>
        <w:br/>
      </w:r>
      <w:r>
        <w:rPr>
          <w:rFonts w:ascii="Times New Roman"/>
          <w:b w:val="false"/>
          <w:i w:val="false"/>
          <w:color w:val="000000"/>
          <w:sz w:val="28"/>
        </w:rPr>
        <w:t>
      «9) оформлять сопроводительные накладные на товары в электронной форме:</w:t>
      </w:r>
      <w:r>
        <w:br/>
      </w:r>
      <w:r>
        <w:rPr>
          <w:rFonts w:ascii="Times New Roman"/>
          <w:b w:val="false"/>
          <w:i w:val="false"/>
          <w:color w:val="000000"/>
          <w:sz w:val="28"/>
        </w:rPr>
        <w:t>
      при предстоящем импорте товаров на территорию Республики Казахстан;</w:t>
      </w:r>
      <w:r>
        <w:br/>
      </w:r>
      <w:r>
        <w:rPr>
          <w:rFonts w:ascii="Times New Roman"/>
          <w:b w:val="false"/>
          <w:i w:val="false"/>
          <w:color w:val="000000"/>
          <w:sz w:val="28"/>
        </w:rPr>
        <w:t>
      при перемещении товаров по территории Республики Казахстан.</w:t>
      </w:r>
      <w:r>
        <w:br/>
      </w:r>
      <w:r>
        <w:rPr>
          <w:rFonts w:ascii="Times New Roman"/>
          <w:b w:val="false"/>
          <w:i w:val="false"/>
          <w:color w:val="000000"/>
          <w:sz w:val="28"/>
        </w:rPr>
        <w:t>
      Правила оформления и использования сопроводительных накладных на товары утверждаются уполномоченным органом.</w:t>
      </w:r>
      <w:r>
        <w:br/>
      </w:r>
      <w:r>
        <w:rPr>
          <w:rFonts w:ascii="Times New Roman"/>
          <w:b w:val="false"/>
          <w:i w:val="false"/>
          <w:color w:val="000000"/>
          <w:sz w:val="28"/>
        </w:rPr>
        <w:t>
      10) предоставлять при проведении налоговой проверки доступ к просмотру данных програмного обеспечения и (или) информационной системы, указанных в подпункте 4) пункта 1 статьи 19 настоящего Кодекса, а также представлять указанные данные на электронных носителях и (или) их копии на бумажных носителях.</w:t>
      </w:r>
      <w:r>
        <w:br/>
      </w:r>
      <w:r>
        <w:rPr>
          <w:rFonts w:ascii="Times New Roman"/>
          <w:b w:val="false"/>
          <w:i w:val="false"/>
          <w:color w:val="000000"/>
          <w:sz w:val="28"/>
        </w:rPr>
        <w:t>
      Обязательство по предоставлению данных программного обеспечения и (или) информационной системы, указанных в подпункте 4) пункта 1 статьи 19 настоящего Кодекса, на электронных носителях относится к крупным налогоплательщикам, подлежащим мониторингу.</w:t>
      </w:r>
      <w:r>
        <w:br/>
      </w:r>
      <w:r>
        <w:rPr>
          <w:rFonts w:ascii="Times New Roman"/>
          <w:b w:val="false"/>
          <w:i w:val="false"/>
          <w:color w:val="000000"/>
          <w:sz w:val="28"/>
        </w:rPr>
        <w:t>
      При этом порядок доступа к просмотру данных программного обеспечения и (или) информационной системы налогоплательщика (налогового агента), предназначенного для автоматизации бухгалтерского и налогового учетов, а также их копирования, утверждаются уполномоченным органом.»;</w:t>
      </w:r>
      <w:r>
        <w:br/>
      </w:r>
      <w:r>
        <w:rPr>
          <w:rFonts w:ascii="Times New Roman"/>
          <w:b w:val="false"/>
          <w:i w:val="false"/>
          <w:color w:val="000000"/>
          <w:sz w:val="28"/>
        </w:rPr>
        <w:t>
      6) часть вторую пункта 1 статьи 17 изложить в следующей редакции:</w:t>
      </w:r>
      <w:r>
        <w:br/>
      </w:r>
      <w:r>
        <w:rPr>
          <w:rFonts w:ascii="Times New Roman"/>
          <w:b w:val="false"/>
          <w:i w:val="false"/>
          <w:color w:val="000000"/>
          <w:sz w:val="28"/>
        </w:rPr>
        <w:t>
      «Положение настоящего пункта не применяется в случае представления:</w:t>
      </w:r>
      <w:r>
        <w:br/>
      </w:r>
      <w:r>
        <w:rPr>
          <w:rFonts w:ascii="Times New Roman"/>
          <w:b w:val="false"/>
          <w:i w:val="false"/>
          <w:color w:val="000000"/>
          <w:sz w:val="28"/>
        </w:rPr>
        <w:t>
      1) налогового заявления для изменения сведений о руководителе юридического лица-резидента, структурного подразделения, структурного подразделения юридического лица-нерезидента;</w:t>
      </w:r>
      <w:r>
        <w:br/>
      </w:r>
      <w:r>
        <w:rPr>
          <w:rFonts w:ascii="Times New Roman"/>
          <w:b w:val="false"/>
          <w:i w:val="false"/>
          <w:color w:val="000000"/>
          <w:sz w:val="28"/>
        </w:rPr>
        <w:t>
      2) налоговой отчетности по налогу на добавленную стоимость налогоплательщиком, снятым с регистрационного учета по налогу на добавленную стоимость по решению налогового органа в соответствии с пунктом 4 статьи 571 настоящего Кодекса;</w:t>
      </w:r>
      <w:r>
        <w:br/>
      </w:r>
      <w:r>
        <w:rPr>
          <w:rFonts w:ascii="Times New Roman"/>
          <w:b w:val="false"/>
          <w:i w:val="false"/>
          <w:color w:val="000000"/>
          <w:sz w:val="28"/>
        </w:rPr>
        <w:t>
      3) налогового заявления о постановке на регистрационный учет по налогу на добавленную стоимость.»;</w:t>
      </w:r>
      <w:r>
        <w:br/>
      </w:r>
      <w:r>
        <w:rPr>
          <w:rFonts w:ascii="Times New Roman"/>
          <w:b w:val="false"/>
          <w:i w:val="false"/>
          <w:color w:val="000000"/>
          <w:sz w:val="28"/>
        </w:rPr>
        <w:t xml:space="preserve">
      7) подпункт 4) пункта 1 статьи 19 изложить в следующей редакции: </w:t>
      </w:r>
      <w:r>
        <w:br/>
      </w:r>
      <w:r>
        <w:rPr>
          <w:rFonts w:ascii="Times New Roman"/>
          <w:b w:val="false"/>
          <w:i w:val="false"/>
          <w:color w:val="000000"/>
          <w:sz w:val="28"/>
        </w:rPr>
        <w:t>
      «4) требовать от налогоплательщика (налогового агента, оператора) доступа к просмотру и (или) предоставления на электронных носителях и (или) на бумажных носителях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оператором)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и иных организаций, осуществляющих отдельные виды банковских операций, содержащих сведения о банковских счетах их клиентов, составляющие банковскую тайну в соответствии с законодательными актами Республики Казахстан;»;</w:t>
      </w:r>
      <w:r>
        <w:br/>
      </w:r>
      <w:r>
        <w:rPr>
          <w:rFonts w:ascii="Times New Roman"/>
          <w:b w:val="false"/>
          <w:i w:val="false"/>
          <w:color w:val="000000"/>
          <w:sz w:val="28"/>
        </w:rPr>
        <w:t xml:space="preserve">
      8) подпункт 12-1) пункта 1 статьи 20 изложить в следующей редакции: </w:t>
      </w:r>
      <w:r>
        <w:br/>
      </w:r>
      <w:r>
        <w:rPr>
          <w:rFonts w:ascii="Times New Roman"/>
          <w:b w:val="false"/>
          <w:i w:val="false"/>
          <w:color w:val="000000"/>
          <w:sz w:val="28"/>
        </w:rPr>
        <w:t>
      «12-1) передавать в порядке и сроки, установленные настоящим Кодексом, сведения об отсутствии (наличии) задолженности, учет по которым ведется в налоговых органах;»;</w:t>
      </w:r>
      <w:r>
        <w:br/>
      </w:r>
      <w:r>
        <w:rPr>
          <w:rFonts w:ascii="Times New Roman"/>
          <w:b w:val="false"/>
          <w:i w:val="false"/>
          <w:color w:val="000000"/>
          <w:sz w:val="28"/>
        </w:rPr>
        <w:t xml:space="preserve">
      9) подпункт 2) пункта 4 статьи 35 изложить в следующей редакции: </w:t>
      </w:r>
      <w:r>
        <w:br/>
      </w:r>
      <w:r>
        <w:rPr>
          <w:rFonts w:ascii="Times New Roman"/>
          <w:b w:val="false"/>
          <w:i w:val="false"/>
          <w:color w:val="000000"/>
          <w:sz w:val="28"/>
        </w:rPr>
        <w:t xml:space="preserve">
      «2) если доверительный управляющий на день возникновения доверительного управления и в период доверительного управления относится к лицам, применяющим положения статей 134, 135, 135-1, 181, 182 и глав 17, 63 настоящего Кодекса.»; </w:t>
      </w:r>
      <w:r>
        <w:br/>
      </w:r>
      <w:r>
        <w:rPr>
          <w:rFonts w:ascii="Times New Roman"/>
          <w:b w:val="false"/>
          <w:i w:val="false"/>
          <w:color w:val="000000"/>
          <w:sz w:val="28"/>
        </w:rPr>
        <w:t xml:space="preserve">
      10) в статье 37: </w:t>
      </w:r>
      <w:r>
        <w:br/>
      </w:r>
      <w:r>
        <w:rPr>
          <w:rFonts w:ascii="Times New Roman"/>
          <w:b w:val="false"/>
          <w:i w:val="false"/>
          <w:color w:val="000000"/>
          <w:sz w:val="28"/>
        </w:rPr>
        <w:t>
      подпункты 3) и 4) части первой и часть вторую пункта 2 исключить;</w:t>
      </w:r>
      <w:r>
        <w:br/>
      </w:r>
      <w:r>
        <w:rPr>
          <w:rFonts w:ascii="Times New Roman"/>
          <w:b w:val="false"/>
          <w:i w:val="false"/>
          <w:color w:val="000000"/>
          <w:sz w:val="28"/>
        </w:rPr>
        <w:t xml:space="preserve">
      11) пункт 13 статьи 37-1 изложить в следующей редакции: </w:t>
      </w:r>
      <w:r>
        <w:br/>
      </w:r>
      <w:r>
        <w:rPr>
          <w:rFonts w:ascii="Times New Roman"/>
          <w:b w:val="false"/>
          <w:i w:val="false"/>
          <w:color w:val="000000"/>
          <w:sz w:val="28"/>
        </w:rPr>
        <w:t>
      «13. После представления документов, указанных в пункте 11 настоящей статьи, и выполнения положений, установленных пунктами 11 и 12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установленные статьей 598 настоящего Кодекса.»;</w:t>
      </w:r>
      <w:r>
        <w:br/>
      </w:r>
      <w:r>
        <w:rPr>
          <w:rFonts w:ascii="Times New Roman"/>
          <w:b w:val="false"/>
          <w:i w:val="false"/>
          <w:color w:val="000000"/>
          <w:sz w:val="28"/>
        </w:rPr>
        <w:t xml:space="preserve">
      12) в статье 37-2: </w:t>
      </w:r>
      <w:r>
        <w:br/>
      </w:r>
      <w:r>
        <w:rPr>
          <w:rFonts w:ascii="Times New Roman"/>
          <w:b w:val="false"/>
          <w:i w:val="false"/>
          <w:color w:val="000000"/>
          <w:sz w:val="28"/>
        </w:rPr>
        <w:t xml:space="preserve">
      подпункты 5), 6) части первой и часть вторую пункта 2 исключить; </w:t>
      </w:r>
      <w:r>
        <w:br/>
      </w:r>
      <w:r>
        <w:rPr>
          <w:rFonts w:ascii="Times New Roman"/>
          <w:b w:val="false"/>
          <w:i w:val="false"/>
          <w:color w:val="000000"/>
          <w:sz w:val="28"/>
        </w:rPr>
        <w:t xml:space="preserve">
      пункт 9 изложить в следующей редакции: </w:t>
      </w:r>
      <w:r>
        <w:br/>
      </w:r>
      <w:r>
        <w:rPr>
          <w:rFonts w:ascii="Times New Roman"/>
          <w:b w:val="false"/>
          <w:i w:val="false"/>
          <w:color w:val="000000"/>
          <w:sz w:val="28"/>
        </w:rPr>
        <w:t>
      «9. После выполнения положений, установленных пунктом 8 настоящей статьи, налоговый орган направляет государственному органу, осуществляющему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сведения об отсутствии (наличии) задолженности, учет по которым ведется в налоговых органах по ликвидируемому юридическому лицу в порядке и сроки, установленные статьей 598 настоящего Кодекса.»;</w:t>
      </w:r>
      <w:r>
        <w:br/>
      </w:r>
      <w:r>
        <w:rPr>
          <w:rFonts w:ascii="Times New Roman"/>
          <w:b w:val="false"/>
          <w:i w:val="false"/>
          <w:color w:val="000000"/>
          <w:sz w:val="28"/>
        </w:rPr>
        <w:t xml:space="preserve">
      13) подпункты 2), 3) части второй и часть четвертую пункта 1 статьи 39 исключить; </w:t>
      </w:r>
      <w:r>
        <w:br/>
      </w:r>
      <w:r>
        <w:rPr>
          <w:rFonts w:ascii="Times New Roman"/>
          <w:b w:val="false"/>
          <w:i w:val="false"/>
          <w:color w:val="000000"/>
          <w:sz w:val="28"/>
        </w:rPr>
        <w:t xml:space="preserve">
      14) подпункты 3), 4) части второй и часть третью пункта 1 статьи 40 исключить; </w:t>
      </w:r>
      <w:r>
        <w:br/>
      </w:r>
      <w:r>
        <w:rPr>
          <w:rFonts w:ascii="Times New Roman"/>
          <w:b w:val="false"/>
          <w:i w:val="false"/>
          <w:color w:val="000000"/>
          <w:sz w:val="28"/>
        </w:rPr>
        <w:t xml:space="preserve">
      15) подпункты 4), 6) части первой и часть вторую пункта 1 статьи 41 исключить; </w:t>
      </w:r>
      <w:r>
        <w:br/>
      </w:r>
      <w:r>
        <w:rPr>
          <w:rFonts w:ascii="Times New Roman"/>
          <w:b w:val="false"/>
          <w:i w:val="false"/>
          <w:color w:val="000000"/>
          <w:sz w:val="28"/>
        </w:rPr>
        <w:t xml:space="preserve">
      16) в статье 48: </w:t>
      </w:r>
      <w:r>
        <w:br/>
      </w:r>
      <w:r>
        <w:rPr>
          <w:rFonts w:ascii="Times New Roman"/>
          <w:b w:val="false"/>
          <w:i w:val="false"/>
          <w:color w:val="000000"/>
          <w:sz w:val="28"/>
        </w:rPr>
        <w:t>
      заголовок статьи 48 изложить в следующей редакции:</w:t>
      </w:r>
      <w:r>
        <w:br/>
      </w:r>
      <w:r>
        <w:rPr>
          <w:rFonts w:ascii="Times New Roman"/>
          <w:b w:val="false"/>
          <w:i w:val="false"/>
          <w:color w:val="000000"/>
          <w:sz w:val="28"/>
        </w:rPr>
        <w:t>
      «Статья 48. Орган, уполномоченный принимать решение об</w:t>
      </w:r>
      <w:r>
        <w:br/>
      </w:r>
      <w:r>
        <w:rPr>
          <w:rFonts w:ascii="Times New Roman"/>
          <w:b w:val="false"/>
          <w:i w:val="false"/>
          <w:color w:val="000000"/>
          <w:sz w:val="28"/>
        </w:rPr>
        <w:t>
                  изменении срока исполнения налогового обязательства</w:t>
      </w:r>
      <w:r>
        <w:br/>
      </w:r>
      <w:r>
        <w:rPr>
          <w:rFonts w:ascii="Times New Roman"/>
          <w:b w:val="false"/>
          <w:i w:val="false"/>
          <w:color w:val="000000"/>
          <w:sz w:val="28"/>
        </w:rPr>
        <w:t>
                  по уплате налогов и (или) пеней на основании</w:t>
      </w:r>
      <w:r>
        <w:br/>
      </w:r>
      <w:r>
        <w:rPr>
          <w:rFonts w:ascii="Times New Roman"/>
          <w:b w:val="false"/>
          <w:i w:val="false"/>
          <w:color w:val="000000"/>
          <w:sz w:val="28"/>
        </w:rPr>
        <w:t>
                  заявления налогоплательщика»;</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Решение о предусмотренном статьей 47-1 настоящего Кодекса изменении сроков исполнения налогового обязательства по уплате налогов и (или) пеней, поступающих в республиканский бюджет, а также распределяемых между республиканским и местными бюджетами, принимается вышестоящим налоговым органом по отношению к налоговому органу, в котором налогоплательщик зарегистрирован по месту нахождения.»;</w:t>
      </w:r>
      <w:r>
        <w:br/>
      </w:r>
      <w:r>
        <w:rPr>
          <w:rFonts w:ascii="Times New Roman"/>
          <w:b w:val="false"/>
          <w:i w:val="false"/>
          <w:color w:val="000000"/>
          <w:sz w:val="28"/>
        </w:rPr>
        <w:t xml:space="preserve">
      17,) пункт 2 статьи 73 изложить в следующей редакции: </w:t>
      </w:r>
      <w:r>
        <w:br/>
      </w:r>
      <w:r>
        <w:rPr>
          <w:rFonts w:ascii="Times New Roman"/>
          <w:b w:val="false"/>
          <w:i w:val="false"/>
          <w:color w:val="000000"/>
          <w:sz w:val="28"/>
        </w:rPr>
        <w:t>
      «2. В течение трех рабочих дней с даты получения налогового заявления о приостановлении (продлении, возобновлении) представления налоговой отчетности налоговый орган принимает решение о приостановлении представления налоговой отчетности или об отказе в приостановлении представления налоговой отчетности по форме, установленной уполномоченным органом.»;</w:t>
      </w:r>
      <w:r>
        <w:br/>
      </w:r>
      <w:r>
        <w:rPr>
          <w:rFonts w:ascii="Times New Roman"/>
          <w:b w:val="false"/>
          <w:i w:val="false"/>
          <w:color w:val="000000"/>
          <w:sz w:val="28"/>
        </w:rPr>
        <w:t xml:space="preserve">
      18) в статье 74: </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Налогоплательщик в порядке, установленном настоящей статьей, вправе на основании налогового заявления о приостановлении (продлении, возобновлении) представления налоговой отчетности:»;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Решение налогового органа о приостановлении представления налоговой отчетности выносится по форме, установленной уполномоченным органом, в день подачи налогового заявления.»;</w:t>
      </w:r>
      <w:r>
        <w:br/>
      </w:r>
      <w:r>
        <w:rPr>
          <w:rFonts w:ascii="Times New Roman"/>
          <w:b w:val="false"/>
          <w:i w:val="false"/>
          <w:color w:val="000000"/>
          <w:sz w:val="28"/>
        </w:rPr>
        <w:t xml:space="preserve">
      19) в статье 77: </w:t>
      </w:r>
      <w:r>
        <w:br/>
      </w:r>
      <w:r>
        <w:rPr>
          <w:rFonts w:ascii="Times New Roman"/>
          <w:b w:val="false"/>
          <w:i w:val="false"/>
          <w:color w:val="000000"/>
          <w:sz w:val="28"/>
        </w:rPr>
        <w:t>
      дополнить пунктом 4-2 следующего содержания:</w:t>
      </w:r>
      <w:r>
        <w:br/>
      </w:r>
      <w:r>
        <w:rPr>
          <w:rFonts w:ascii="Times New Roman"/>
          <w:b w:val="false"/>
          <w:i w:val="false"/>
          <w:color w:val="000000"/>
          <w:sz w:val="28"/>
        </w:rPr>
        <w:t>
      «4-2. В целях осуществления мониторинга крупных налогоплательщиков уполномоченный орган устанавливает формы налоговых регистров, в которых содержится информация:</w:t>
      </w:r>
      <w:r>
        <w:br/>
      </w:r>
      <w:r>
        <w:rPr>
          <w:rFonts w:ascii="Times New Roman"/>
          <w:b w:val="false"/>
          <w:i w:val="false"/>
          <w:color w:val="000000"/>
          <w:sz w:val="28"/>
        </w:rPr>
        <w:t xml:space="preserve">
      1) по корпоративному подоходному налогу; </w:t>
      </w:r>
      <w:r>
        <w:br/>
      </w:r>
      <w:r>
        <w:rPr>
          <w:rFonts w:ascii="Times New Roman"/>
          <w:b w:val="false"/>
          <w:i w:val="false"/>
          <w:color w:val="000000"/>
          <w:sz w:val="28"/>
        </w:rPr>
        <w:t xml:space="preserve">
      2) по налогу на сверхприбыль; </w:t>
      </w:r>
      <w:r>
        <w:br/>
      </w:r>
      <w:r>
        <w:rPr>
          <w:rFonts w:ascii="Times New Roman"/>
          <w:b w:val="false"/>
          <w:i w:val="false"/>
          <w:color w:val="000000"/>
          <w:sz w:val="28"/>
        </w:rPr>
        <w:t xml:space="preserve">
      3) по налогу на добавленную стоимость; </w:t>
      </w:r>
      <w:r>
        <w:br/>
      </w:r>
      <w:r>
        <w:rPr>
          <w:rFonts w:ascii="Times New Roman"/>
          <w:b w:val="false"/>
          <w:i w:val="false"/>
          <w:color w:val="000000"/>
          <w:sz w:val="28"/>
        </w:rPr>
        <w:t xml:space="preserve">
      4) по налогу на добычу полезных ископаемых; </w:t>
      </w:r>
      <w:r>
        <w:br/>
      </w:r>
      <w:r>
        <w:rPr>
          <w:rFonts w:ascii="Times New Roman"/>
          <w:b w:val="false"/>
          <w:i w:val="false"/>
          <w:color w:val="000000"/>
          <w:sz w:val="28"/>
        </w:rPr>
        <w:t xml:space="preserve">
      5) о планируемых показателях финансово-хозяйственной деятельности крупного налогоплательщика на текущий и предстоящий календарные годы.»; </w:t>
      </w:r>
      <w:r>
        <w:br/>
      </w:r>
      <w:r>
        <w:rPr>
          <w:rFonts w:ascii="Times New Roman"/>
          <w:b w:val="false"/>
          <w:i w:val="false"/>
          <w:color w:val="000000"/>
          <w:sz w:val="28"/>
        </w:rPr>
        <w:t>
      часть первую пункта 6 изложить в следующей редакции:</w:t>
      </w:r>
      <w:r>
        <w:br/>
      </w:r>
      <w:r>
        <w:rPr>
          <w:rFonts w:ascii="Times New Roman"/>
          <w:b w:val="false"/>
          <w:i w:val="false"/>
          <w:color w:val="000000"/>
          <w:sz w:val="28"/>
        </w:rPr>
        <w:t>
      «6. Если иное не установлено статьей 624 настоящего Кодекса, налоговые регистры представляются должностным лицам налоговых органов при проведении документальных налоговых проверок на бумажных носителях и (или) на электронных носителях – по требованию должностных лиц налоговых органов, осуществляющих проверку.»;</w:t>
      </w:r>
      <w:r>
        <w:br/>
      </w:r>
      <w:r>
        <w:rPr>
          <w:rFonts w:ascii="Times New Roman"/>
          <w:b w:val="false"/>
          <w:i w:val="false"/>
          <w:color w:val="000000"/>
          <w:sz w:val="28"/>
        </w:rPr>
        <w:t xml:space="preserve">
      20) статью 96 изложить в следующей редакции: </w:t>
      </w:r>
      <w:r>
        <w:br/>
      </w:r>
      <w:r>
        <w:rPr>
          <w:rFonts w:ascii="Times New Roman"/>
          <w:b w:val="false"/>
          <w:i w:val="false"/>
          <w:color w:val="000000"/>
          <w:sz w:val="28"/>
        </w:rPr>
        <w:t>
      «Статья 96. Безвозмездно полученное имущество</w:t>
      </w:r>
      <w:r>
        <w:br/>
      </w:r>
      <w:r>
        <w:rPr>
          <w:rFonts w:ascii="Times New Roman"/>
          <w:b w:val="false"/>
          <w:i w:val="false"/>
          <w:color w:val="000000"/>
          <w:sz w:val="28"/>
        </w:rPr>
        <w:t>
      1. Если иное не установлено настоящим Кодексом, стоимость любого имущества, в том числе работ и услуг, полученного налогоплательщиком безвозмездно, является его доходом.</w:t>
      </w:r>
      <w:r>
        <w:br/>
      </w:r>
      <w:r>
        <w:rPr>
          <w:rFonts w:ascii="Times New Roman"/>
          <w:b w:val="false"/>
          <w:i w:val="false"/>
          <w:color w:val="000000"/>
          <w:sz w:val="28"/>
        </w:rPr>
        <w:t>
      2. Доход в виде безвозмездно полученного имущества, в том числе работ и услуг, признается в налоговом периоде, в котором такое имущество получено, работы выполнены, услуги оказаны.</w:t>
      </w:r>
      <w:r>
        <w:br/>
      </w:r>
      <w:r>
        <w:rPr>
          <w:rFonts w:ascii="Times New Roman"/>
          <w:b w:val="false"/>
          <w:i w:val="false"/>
          <w:color w:val="000000"/>
          <w:sz w:val="28"/>
        </w:rPr>
        <w:t>
      3. Стоимость безвозмездно полученного имущества, в том числе работ и услуг, определяется по данным бухгалтерского учета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xml:space="preserve">
      4. Стоимость безвозмездно полученного имущества в виде квоты на выбросы парниковых газов, полученного в соответствии с Национальным планом распределения квот на выбросы парниковых газов в порядке, установленном уполномоченным органом в области охраны окружающей среды, признается равной нулю. </w:t>
      </w:r>
      <w:r>
        <w:br/>
      </w:r>
      <w:r>
        <w:rPr>
          <w:rFonts w:ascii="Times New Roman"/>
          <w:b w:val="false"/>
          <w:i w:val="false"/>
          <w:color w:val="000000"/>
          <w:sz w:val="28"/>
        </w:rPr>
        <w:t>
      5. Стоимость имущества, в том числе работ, услуг, полученного в соответствии с пунктом 11 статьи 100 настоящего Кодекса, не признается безвозмездно полученным имуществом.»;</w:t>
      </w:r>
      <w:r>
        <w:br/>
      </w:r>
      <w:r>
        <w:rPr>
          <w:rFonts w:ascii="Times New Roman"/>
          <w:b w:val="false"/>
          <w:i w:val="false"/>
          <w:color w:val="000000"/>
          <w:sz w:val="28"/>
        </w:rPr>
        <w:t xml:space="preserve">
      21) пункт 12 статьи 100 дополнить частью следующего содержания: </w:t>
      </w:r>
      <w:r>
        <w:br/>
      </w:r>
      <w:r>
        <w:rPr>
          <w:rFonts w:ascii="Times New Roman"/>
          <w:b w:val="false"/>
          <w:i w:val="false"/>
          <w:color w:val="000000"/>
          <w:sz w:val="28"/>
        </w:rPr>
        <w:t>
      «Положения настоящей статьи не применяются по налогу на добавленную стоимость по товарам, работам, услугам, стоимость которых подлежит отнесению на вычеты в соответствии с пунктом 1-2 статьи 111 настоящего Кодекса.»;</w:t>
      </w:r>
      <w:r>
        <w:br/>
      </w:r>
      <w:r>
        <w:rPr>
          <w:rFonts w:ascii="Times New Roman"/>
          <w:b w:val="false"/>
          <w:i w:val="false"/>
          <w:color w:val="000000"/>
          <w:sz w:val="28"/>
        </w:rPr>
        <w:t xml:space="preserve">
      22) подпункт 2) пункта 1 статьи 110 изложить в следующей редакции: </w:t>
      </w:r>
      <w:r>
        <w:br/>
      </w:r>
      <w:r>
        <w:rPr>
          <w:rFonts w:ascii="Times New Roman"/>
          <w:b w:val="false"/>
          <w:i w:val="false"/>
          <w:color w:val="000000"/>
          <w:sz w:val="28"/>
        </w:rPr>
        <w:t>
      «2) включаемых в себестоимость товарно-материальных запасов и подлежащих отнесению на вычеты через себестоимость таких товарно-материальных запасов, которая определяется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xml:space="preserve">
      23) в статье 111: </w:t>
      </w:r>
      <w:r>
        <w:br/>
      </w:r>
      <w:r>
        <w:rPr>
          <w:rFonts w:ascii="Times New Roman"/>
          <w:b w:val="false"/>
          <w:i w:val="false"/>
          <w:color w:val="000000"/>
          <w:sz w:val="28"/>
        </w:rPr>
        <w:t>
      абзац первый части первой пункта 1 изложить в следующей редакции:</w:t>
      </w:r>
      <w:r>
        <w:br/>
      </w:r>
      <w:r>
        <w:rPr>
          <w:rFonts w:ascii="Times New Roman"/>
          <w:b w:val="false"/>
          <w:i w:val="false"/>
          <w:color w:val="000000"/>
          <w:sz w:val="28"/>
        </w:rPr>
        <w:t>
      «1. Расходы, фактически произведенные недропользователем до момента начала добычи после коммерческого обнаружения, на геологическое изучение, разведку, подготовительные работы к добыче полезных ископаемых, включая расходы по оценке, обустройству, общие административные расходы, суммы выплаченного подписного бонуса, в том числе, суммы подписного бонуса, выплаченного в соответствии с подпунктом 1) пункта 1 статьи 315 настоящего Кодекса, и бонуса коммерческого обнаружения, затраты по приобретению и (или) созданию основных средств и нематериальных активов, за исключением активов, указанных в подпунктах 1-1), 2) – 5), 7) - 11), 11-1), 12) и 13) пункта 2 статьи 116 настоящего Кодекса, и иные расходы, подлежащие вычету в соответствии с настоящим Кодексом, образуют отдельную группу амортизируемых активов. При этом к расходам, указанным в настоящем пункте, относятся:»;</w:t>
      </w:r>
      <w:r>
        <w:br/>
      </w:r>
      <w:r>
        <w:rPr>
          <w:rFonts w:ascii="Times New Roman"/>
          <w:b w:val="false"/>
          <w:i w:val="false"/>
          <w:color w:val="000000"/>
          <w:sz w:val="28"/>
        </w:rPr>
        <w:t>
      абзац первый части первой пункта 1-2 изложить в следующей редакции:</w:t>
      </w:r>
      <w:r>
        <w:br/>
      </w:r>
      <w:r>
        <w:rPr>
          <w:rFonts w:ascii="Times New Roman"/>
          <w:b w:val="false"/>
          <w:i w:val="false"/>
          <w:color w:val="000000"/>
          <w:sz w:val="28"/>
        </w:rPr>
        <w:t>
      «1-2. Если скважина ликвидирована в связи с тем, что в соответствии с законодательством Республики Казахстан о недрах и недропользовании при ее испытании не получен промышленный приток углеводородного сырья (далее в целях настоящего пункта – непродуктивная скважина), то фактически произведенные расходы на строительство и ликвидацию такой скважины с учетом налога на добавленную стоимость относятся на вычеты в следующем порядке:»;</w:t>
      </w:r>
      <w:r>
        <w:br/>
      </w:r>
      <w:r>
        <w:rPr>
          <w:rFonts w:ascii="Times New Roman"/>
          <w:b w:val="false"/>
          <w:i w:val="false"/>
          <w:color w:val="000000"/>
          <w:sz w:val="28"/>
        </w:rPr>
        <w:t xml:space="preserve">
      24) статью 111-1 изложить в следующей редакции: </w:t>
      </w:r>
      <w:r>
        <w:br/>
      </w:r>
      <w:r>
        <w:rPr>
          <w:rFonts w:ascii="Times New Roman"/>
          <w:b w:val="false"/>
          <w:i w:val="false"/>
          <w:color w:val="000000"/>
          <w:sz w:val="28"/>
        </w:rPr>
        <w:t>
      «Статья 111-1. Вычеты по расходам на подготовительные работы к</w:t>
      </w:r>
      <w:r>
        <w:br/>
      </w:r>
      <w:r>
        <w:rPr>
          <w:rFonts w:ascii="Times New Roman"/>
          <w:b w:val="false"/>
          <w:i w:val="false"/>
          <w:color w:val="000000"/>
          <w:sz w:val="28"/>
        </w:rPr>
        <w:t>
                     добыче урана методом подземного скважинного</w:t>
      </w:r>
      <w:r>
        <w:br/>
      </w:r>
      <w:r>
        <w:rPr>
          <w:rFonts w:ascii="Times New Roman"/>
          <w:b w:val="false"/>
          <w:i w:val="false"/>
          <w:color w:val="000000"/>
          <w:sz w:val="28"/>
        </w:rPr>
        <w:t>
                     выщелачивания после начала добычи после</w:t>
      </w:r>
      <w:r>
        <w:br/>
      </w:r>
      <w:r>
        <w:rPr>
          <w:rFonts w:ascii="Times New Roman"/>
          <w:b w:val="false"/>
          <w:i w:val="false"/>
          <w:color w:val="000000"/>
          <w:sz w:val="28"/>
        </w:rPr>
        <w:t>
                     коммерческого обнаружения</w:t>
      </w:r>
      <w:r>
        <w:br/>
      </w:r>
      <w:r>
        <w:rPr>
          <w:rFonts w:ascii="Times New Roman"/>
          <w:b w:val="false"/>
          <w:i w:val="false"/>
          <w:color w:val="000000"/>
          <w:sz w:val="28"/>
        </w:rPr>
        <w:t xml:space="preserve">
      1. Затраты (расходы) на приобретение и (или) создание амортизируемых активов, фактически понесенные недропользователем при подготовке эксплуатационных блоков (полигонов) к добыче урана методом подземного скважинного выщелачивания в период после момента начала добычи после коммерческого обнаружения, образуют отдельную группу амортизируемых активов в рамках соответствующего контракта на недропользование. </w:t>
      </w:r>
      <w:r>
        <w:br/>
      </w:r>
      <w:r>
        <w:rPr>
          <w:rFonts w:ascii="Times New Roman"/>
          <w:b w:val="false"/>
          <w:i w:val="false"/>
          <w:color w:val="000000"/>
          <w:sz w:val="28"/>
        </w:rPr>
        <w:t>
      К амортизируемым активам, указанным в настоящем пункте, относятся:</w:t>
      </w:r>
      <w:r>
        <w:br/>
      </w:r>
      <w:r>
        <w:rPr>
          <w:rFonts w:ascii="Times New Roman"/>
          <w:b w:val="false"/>
          <w:i w:val="false"/>
          <w:color w:val="000000"/>
          <w:sz w:val="28"/>
        </w:rPr>
        <w:t>
      1) откачные, закачные и наблюдательные технологические скважины, эксплуатационно-разведочные скважины, сооруженные на блоках (полигонах), в том числе затраты по геофизическим исследованиям по ним;</w:t>
      </w:r>
      <w:r>
        <w:br/>
      </w:r>
      <w:r>
        <w:rPr>
          <w:rFonts w:ascii="Times New Roman"/>
          <w:b w:val="false"/>
          <w:i w:val="false"/>
          <w:color w:val="000000"/>
          <w:sz w:val="28"/>
        </w:rPr>
        <w:t>
      2) технологические трубопроводы, сооруженные от эксплуатационных блоков (полигонов) до пескоотстойника на промышленной площадке участка переработки продуктивных растворов, в том числе закачные и откачные коллекторы на блоках (полигонах);</w:t>
      </w:r>
      <w:r>
        <w:br/>
      </w:r>
      <w:r>
        <w:rPr>
          <w:rFonts w:ascii="Times New Roman"/>
          <w:b w:val="false"/>
          <w:i w:val="false"/>
          <w:color w:val="000000"/>
          <w:sz w:val="28"/>
        </w:rPr>
        <w:t>
      3) технологические трубопроводы, сооруженные между блоками (участками полигона);</w:t>
      </w:r>
      <w:r>
        <w:br/>
      </w:r>
      <w:r>
        <w:rPr>
          <w:rFonts w:ascii="Times New Roman"/>
          <w:b w:val="false"/>
          <w:i w:val="false"/>
          <w:color w:val="000000"/>
          <w:sz w:val="28"/>
        </w:rPr>
        <w:t>
      4) технологические трубопроводы, сооруженные на блоках полигона;</w:t>
      </w:r>
      <w:r>
        <w:br/>
      </w:r>
      <w:r>
        <w:rPr>
          <w:rFonts w:ascii="Times New Roman"/>
          <w:b w:val="false"/>
          <w:i w:val="false"/>
          <w:color w:val="000000"/>
          <w:sz w:val="28"/>
        </w:rPr>
        <w:t>
      5) технологические узлы закисления, сооруженные на блоках (полигонах);</w:t>
      </w:r>
      <w:r>
        <w:br/>
      </w:r>
      <w:r>
        <w:rPr>
          <w:rFonts w:ascii="Times New Roman"/>
          <w:b w:val="false"/>
          <w:i w:val="false"/>
          <w:color w:val="000000"/>
          <w:sz w:val="28"/>
        </w:rPr>
        <w:t>
      6) узлы распределения продуктивных растворов, сооруженные на блоках (полигонах);</w:t>
      </w:r>
      <w:r>
        <w:br/>
      </w:r>
      <w:r>
        <w:rPr>
          <w:rFonts w:ascii="Times New Roman"/>
          <w:b w:val="false"/>
          <w:i w:val="false"/>
          <w:color w:val="000000"/>
          <w:sz w:val="28"/>
        </w:rPr>
        <w:t xml:space="preserve">
      7) узлы приемки технических растворов, сооруженные на блоках (полигонах); </w:t>
      </w:r>
      <w:r>
        <w:br/>
      </w:r>
      <w:r>
        <w:rPr>
          <w:rFonts w:ascii="Times New Roman"/>
          <w:b w:val="false"/>
          <w:i w:val="false"/>
          <w:color w:val="000000"/>
          <w:sz w:val="28"/>
        </w:rPr>
        <w:t>
      8) узлы приема кислоты и склада жидких реагентов, а также кислотопроводы, сооруженные на блоках (полигонах);</w:t>
      </w:r>
      <w:r>
        <w:br/>
      </w:r>
      <w:r>
        <w:rPr>
          <w:rFonts w:ascii="Times New Roman"/>
          <w:b w:val="false"/>
          <w:i w:val="false"/>
          <w:color w:val="000000"/>
          <w:sz w:val="28"/>
        </w:rPr>
        <w:t>
      9) технологические насосные станции с оборудованием и контрольно-измерительной аппаратурой, установленные на блоках (полигонах);</w:t>
      </w:r>
      <w:r>
        <w:br/>
      </w:r>
      <w:r>
        <w:rPr>
          <w:rFonts w:ascii="Times New Roman"/>
          <w:b w:val="false"/>
          <w:i w:val="false"/>
          <w:color w:val="000000"/>
          <w:sz w:val="28"/>
        </w:rPr>
        <w:t>
      10) насосы для перекачки растворов с оборудованием и контрольно-измерительной аппаратурой, установленные на блоках (полигонах) на этапе горно-подготовительных работ;</w:t>
      </w:r>
      <w:r>
        <w:br/>
      </w:r>
      <w:r>
        <w:rPr>
          <w:rFonts w:ascii="Times New Roman"/>
          <w:b w:val="false"/>
          <w:i w:val="false"/>
          <w:color w:val="000000"/>
          <w:sz w:val="28"/>
        </w:rPr>
        <w:t>
      11) погружные насосы со шкафами управления, установленные на сооруженных скважинах на этапе горно-подготовительных работ;</w:t>
      </w:r>
      <w:r>
        <w:br/>
      </w:r>
      <w:r>
        <w:rPr>
          <w:rFonts w:ascii="Times New Roman"/>
          <w:b w:val="false"/>
          <w:i w:val="false"/>
          <w:color w:val="000000"/>
          <w:sz w:val="28"/>
        </w:rPr>
        <w:t>
      12) объекты энергетического снабжения, установленные или сооруженные на блоках (полигонах): трансформаторные подстанции, компрессорные станции, воздушные электролинии, кабельные линии;</w:t>
      </w:r>
      <w:r>
        <w:br/>
      </w:r>
      <w:r>
        <w:rPr>
          <w:rFonts w:ascii="Times New Roman"/>
          <w:b w:val="false"/>
          <w:i w:val="false"/>
          <w:color w:val="000000"/>
          <w:sz w:val="28"/>
        </w:rPr>
        <w:t>
      13) аппаратура контроля и автоматизации процессов, устанавливаемая на блоках (полигонах);</w:t>
      </w:r>
      <w:r>
        <w:br/>
      </w:r>
      <w:r>
        <w:rPr>
          <w:rFonts w:ascii="Times New Roman"/>
          <w:b w:val="false"/>
          <w:i w:val="false"/>
          <w:color w:val="000000"/>
          <w:sz w:val="28"/>
        </w:rPr>
        <w:t>
      14) воздухопроводы на блоках (полигонах);</w:t>
      </w:r>
      <w:r>
        <w:br/>
      </w:r>
      <w:r>
        <w:rPr>
          <w:rFonts w:ascii="Times New Roman"/>
          <w:b w:val="false"/>
          <w:i w:val="false"/>
          <w:color w:val="000000"/>
          <w:sz w:val="28"/>
        </w:rPr>
        <w:t>
      15) подъездные технологические автодороги к блокам (полигонам) и внутри блоков;</w:t>
      </w:r>
      <w:r>
        <w:br/>
      </w:r>
      <w:r>
        <w:rPr>
          <w:rFonts w:ascii="Times New Roman"/>
          <w:b w:val="false"/>
          <w:i w:val="false"/>
          <w:color w:val="000000"/>
          <w:sz w:val="28"/>
        </w:rPr>
        <w:t>
      16) пескоотстойники или емкости продуктивных растворов и выщелачивающих растворов на блоках (полигонах);</w:t>
      </w:r>
      <w:r>
        <w:br/>
      </w:r>
      <w:r>
        <w:rPr>
          <w:rFonts w:ascii="Times New Roman"/>
          <w:b w:val="false"/>
          <w:i w:val="false"/>
          <w:color w:val="000000"/>
          <w:sz w:val="28"/>
        </w:rPr>
        <w:t>
      17) защита от выдувания песков на блоках (полигонах).</w:t>
      </w:r>
      <w:r>
        <w:br/>
      </w:r>
      <w:r>
        <w:rPr>
          <w:rFonts w:ascii="Times New Roman"/>
          <w:b w:val="false"/>
          <w:i w:val="false"/>
          <w:color w:val="000000"/>
          <w:sz w:val="28"/>
        </w:rPr>
        <w:t>
      В стоимость амортизируемых активов, указанных в настоящем пункте, включаются затраты (расходы) на приобретение и (или) создание активов, а также другие затраты (расходы), подлежащие включению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стоимость таких активов.</w:t>
      </w:r>
      <w:r>
        <w:br/>
      </w:r>
      <w:r>
        <w:rPr>
          <w:rFonts w:ascii="Times New Roman"/>
          <w:b w:val="false"/>
          <w:i w:val="false"/>
          <w:color w:val="000000"/>
          <w:sz w:val="28"/>
        </w:rPr>
        <w:t>
      При этом в случаях, предусмотренных настоящим Кодексом, размер расходов, указанных в настоящем пункте, относимых в отдельную группу амортизируемых активов, не должен превышать установленные нормы для отнесения таких расходов на вычеты для целей корпоративного подоходного налога.</w:t>
      </w:r>
      <w:r>
        <w:br/>
      </w:r>
      <w:r>
        <w:rPr>
          <w:rFonts w:ascii="Times New Roman"/>
          <w:b w:val="false"/>
          <w:i w:val="false"/>
          <w:color w:val="000000"/>
          <w:sz w:val="28"/>
        </w:rPr>
        <w:t>
      2. Затраты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w:t>
      </w:r>
      <w:r>
        <w:br/>
      </w:r>
      <w:r>
        <w:rPr>
          <w:rFonts w:ascii="Times New Roman"/>
          <w:b w:val="false"/>
          <w:i w:val="false"/>
          <w:color w:val="000000"/>
          <w:sz w:val="28"/>
        </w:rPr>
        <w:t>
      При этом сумма амортизационных отчислений, исчисленная в соответствии с настоящей статьей, относится на вычет в пределах суммы амортизационных отчислений такой группы активов, исчисленных по данным бухгалтерского учета налогоплательщика.</w:t>
      </w:r>
      <w:r>
        <w:br/>
      </w:r>
      <w:r>
        <w:rPr>
          <w:rFonts w:ascii="Times New Roman"/>
          <w:b w:val="false"/>
          <w:i w:val="false"/>
          <w:color w:val="000000"/>
          <w:sz w:val="28"/>
        </w:rPr>
        <w:t>
      Сумма амортизационных отчислений определяется в соответствии с методом учета группы амортизируемых активов, образованной в соответствии с пунктом 1 настоящей статьи, по блокам или месторождению в целом (полигону), по следующей формуле:</w:t>
      </w:r>
    </w:p>
    <w:p>
      <w:pPr>
        <w:spacing w:after="0"/>
        <w:ind w:left="0"/>
        <w:jc w:val="both"/>
      </w:pPr>
      <w:r>
        <w:rPr>
          <w:rFonts w:ascii="Times New Roman"/>
          <w:b w:val="false"/>
          <w:i w:val="false"/>
          <w:color w:val="000000"/>
          <w:sz w:val="28"/>
        </w:rPr>
        <w:t>                              С1 + С2 + С3</w:t>
      </w:r>
      <w:r>
        <w:br/>
      </w:r>
      <w:r>
        <w:rPr>
          <w:rFonts w:ascii="Times New Roman"/>
          <w:b w:val="false"/>
          <w:i w:val="false"/>
          <w:color w:val="000000"/>
          <w:sz w:val="28"/>
        </w:rPr>
        <w:t xml:space="preserve">
                        S = ----------------* V4, </w:t>
      </w:r>
      <w:r>
        <w:br/>
      </w:r>
      <w:r>
        <w:rPr>
          <w:rFonts w:ascii="Times New Roman"/>
          <w:b w:val="false"/>
          <w:i w:val="false"/>
          <w:color w:val="000000"/>
          <w:sz w:val="28"/>
        </w:rPr>
        <w:t>
                              V1 + V2 + V3</w:t>
      </w:r>
      <w:r>
        <w:br/>
      </w:r>
      <w:r>
        <w:rPr>
          <w:rFonts w:ascii="Times New Roman"/>
          <w:b w:val="false"/>
          <w:i w:val="false"/>
          <w:color w:val="000000"/>
          <w:sz w:val="28"/>
        </w:rPr>
        <w:t>
      где:</w:t>
      </w:r>
      <w:r>
        <w:br/>
      </w:r>
      <w:r>
        <w:rPr>
          <w:rFonts w:ascii="Times New Roman"/>
          <w:b w:val="false"/>
          <w:i w:val="false"/>
          <w:color w:val="000000"/>
          <w:sz w:val="28"/>
        </w:rPr>
        <w:t xml:space="preserve">
      1) S - сумма амортизационных отчислений; </w:t>
      </w:r>
      <w:r>
        <w:br/>
      </w:r>
      <w:r>
        <w:rPr>
          <w:rFonts w:ascii="Times New Roman"/>
          <w:b w:val="false"/>
          <w:i w:val="false"/>
          <w:color w:val="000000"/>
          <w:sz w:val="28"/>
        </w:rPr>
        <w:t xml:space="preserve">
      2) C1 – стоимость отдельной группы амортизируемых активов на начало налогового периода; </w:t>
      </w:r>
      <w:r>
        <w:br/>
      </w:r>
      <w:r>
        <w:rPr>
          <w:rFonts w:ascii="Times New Roman"/>
          <w:b w:val="false"/>
          <w:i w:val="false"/>
          <w:color w:val="000000"/>
          <w:sz w:val="28"/>
        </w:rPr>
        <w:t xml:space="preserve">
      3) C2 – затраты (расходы) на подготовительные работы к добыче, указанные в пункте 1 настоящей статьи, произведенные в текущем налоговом периоде; </w:t>
      </w:r>
      <w:r>
        <w:br/>
      </w:r>
      <w:r>
        <w:rPr>
          <w:rFonts w:ascii="Times New Roman"/>
          <w:b w:val="false"/>
          <w:i w:val="false"/>
          <w:color w:val="000000"/>
          <w:sz w:val="28"/>
        </w:rPr>
        <w:t xml:space="preserve">
      4) С3 – стоимость отдельной группы амортизируемых активов, указанных в пункте 3 настоящей статьи, приобретенной у третьих лиц или полученной в качестве вклада в уставный капитал, в связи с приобретением права недропользования; </w:t>
      </w:r>
      <w:r>
        <w:br/>
      </w:r>
      <w:r>
        <w:rPr>
          <w:rFonts w:ascii="Times New Roman"/>
          <w:b w:val="false"/>
          <w:i w:val="false"/>
          <w:color w:val="000000"/>
          <w:sz w:val="28"/>
        </w:rPr>
        <w:t xml:space="preserve">
      5) V1 – физический объем готовых к добыче запасов урана на начало налогового периода; </w:t>
      </w:r>
      <w:r>
        <w:br/>
      </w:r>
      <w:r>
        <w:rPr>
          <w:rFonts w:ascii="Times New Roman"/>
          <w:b w:val="false"/>
          <w:i w:val="false"/>
          <w:color w:val="000000"/>
          <w:sz w:val="28"/>
        </w:rPr>
        <w:t xml:space="preserve">
      6) V2 – физический объем готовых к добыче запасов урана, по которым в налоговом периоде завершены все объемы подготовительных работ к добыче; </w:t>
      </w:r>
      <w:r>
        <w:br/>
      </w:r>
      <w:r>
        <w:rPr>
          <w:rFonts w:ascii="Times New Roman"/>
          <w:b w:val="false"/>
          <w:i w:val="false"/>
          <w:color w:val="000000"/>
          <w:sz w:val="28"/>
        </w:rPr>
        <w:t xml:space="preserve">
      7) V3 – физический объем готовых к добыче запасов урана, приобретенных у третьих лиц или полученных в качестве вклада в уставный капитал, в связи с приобретением права недропользования; </w:t>
      </w:r>
      <w:r>
        <w:br/>
      </w:r>
      <w:r>
        <w:rPr>
          <w:rFonts w:ascii="Times New Roman"/>
          <w:b w:val="false"/>
          <w:i w:val="false"/>
          <w:color w:val="000000"/>
          <w:sz w:val="28"/>
        </w:rPr>
        <w:t xml:space="preserve">
      8) V4 – физический объем погашенных запасов урана с учетом нормируемых потерь в недрах за налоговый период. </w:t>
      </w:r>
      <w:r>
        <w:br/>
      </w:r>
      <w:r>
        <w:rPr>
          <w:rFonts w:ascii="Times New Roman"/>
          <w:b w:val="false"/>
          <w:i w:val="false"/>
          <w:color w:val="000000"/>
          <w:sz w:val="28"/>
        </w:rPr>
        <w:t>
      Для налогового периода 2009 года стоимостью отдельной группы амортизируемых активов на начало налогового периода признается сумма накопленных затрат (расходов) по подготовке к добыче урана, определяемая в соответствии с пунктом 1 настоящей статьи по состоянию на 1 января 2009 года.</w:t>
      </w:r>
      <w:r>
        <w:br/>
      </w:r>
      <w:r>
        <w:rPr>
          <w:rFonts w:ascii="Times New Roman"/>
          <w:b w:val="false"/>
          <w:i w:val="false"/>
          <w:color w:val="000000"/>
          <w:sz w:val="28"/>
        </w:rPr>
        <w:t>
      В последующие налоговые периоды после 2009 года стоимостью отдельной группы амортизируемых активов на начало налогового периода является стоимость указанной группы активов на конец предыдущего налогового периода, определяемая в следующем порядке:</w:t>
      </w:r>
      <w:r>
        <w:br/>
      </w:r>
      <w:r>
        <w:rPr>
          <w:rFonts w:ascii="Times New Roman"/>
          <w:b w:val="false"/>
          <w:i w:val="false"/>
          <w:color w:val="000000"/>
          <w:sz w:val="28"/>
        </w:rPr>
        <w:t>
      стоимость отдельной группы амортизируемых активов на начало налогового периода,</w:t>
      </w:r>
      <w:r>
        <w:br/>
      </w:r>
      <w:r>
        <w:rPr>
          <w:rFonts w:ascii="Times New Roman"/>
          <w:b w:val="false"/>
          <w:i w:val="false"/>
          <w:color w:val="000000"/>
          <w:sz w:val="28"/>
        </w:rPr>
        <w:t>
      плюс</w:t>
      </w:r>
      <w:r>
        <w:br/>
      </w:r>
      <w:r>
        <w:rPr>
          <w:rFonts w:ascii="Times New Roman"/>
          <w:b w:val="false"/>
          <w:i w:val="false"/>
          <w:color w:val="000000"/>
          <w:sz w:val="28"/>
        </w:rPr>
        <w:t>
      затраты (расходы), указанные в пункте 1 настоящей статьи на подготовительные работы к добыче, произведенные в текущем налоговом периоде,</w:t>
      </w:r>
      <w:r>
        <w:br/>
      </w:r>
      <w:r>
        <w:rPr>
          <w:rFonts w:ascii="Times New Roman"/>
          <w:b w:val="false"/>
          <w:i w:val="false"/>
          <w:color w:val="000000"/>
          <w:sz w:val="28"/>
        </w:rPr>
        <w:t>
      плюс</w:t>
      </w:r>
      <w:r>
        <w:br/>
      </w:r>
      <w:r>
        <w:rPr>
          <w:rFonts w:ascii="Times New Roman"/>
          <w:b w:val="false"/>
          <w:i w:val="false"/>
          <w:color w:val="000000"/>
          <w:sz w:val="28"/>
        </w:rPr>
        <w:t>
      затраты по приобретению у третьих лиц группы амортизируемых активов, указанных в пункте 3 настоящей статьи,</w:t>
      </w:r>
      <w:r>
        <w:br/>
      </w:r>
      <w:r>
        <w:rPr>
          <w:rFonts w:ascii="Times New Roman"/>
          <w:b w:val="false"/>
          <w:i w:val="false"/>
          <w:color w:val="000000"/>
          <w:sz w:val="28"/>
        </w:rPr>
        <w:t>
      плюс</w:t>
      </w:r>
      <w:r>
        <w:br/>
      </w:r>
      <w:r>
        <w:rPr>
          <w:rFonts w:ascii="Times New Roman"/>
          <w:b w:val="false"/>
          <w:i w:val="false"/>
          <w:color w:val="000000"/>
          <w:sz w:val="28"/>
        </w:rPr>
        <w:t>
      стоимость группы амортизируемых активов, полученных в качестве вклада в уставный капитал, указанных в пункте 3 настоящей статьи,</w:t>
      </w:r>
      <w:r>
        <w:br/>
      </w:r>
      <w:r>
        <w:rPr>
          <w:rFonts w:ascii="Times New Roman"/>
          <w:b w:val="false"/>
          <w:i w:val="false"/>
          <w:color w:val="000000"/>
          <w:sz w:val="28"/>
        </w:rPr>
        <w:t>
      минус</w:t>
      </w:r>
      <w:r>
        <w:br/>
      </w:r>
      <w:r>
        <w:rPr>
          <w:rFonts w:ascii="Times New Roman"/>
          <w:b w:val="false"/>
          <w:i w:val="false"/>
          <w:color w:val="000000"/>
          <w:sz w:val="28"/>
        </w:rPr>
        <w:t>
      сумма амортизационных отчислений за налоговый период.</w:t>
      </w:r>
      <w:r>
        <w:br/>
      </w:r>
      <w:r>
        <w:rPr>
          <w:rFonts w:ascii="Times New Roman"/>
          <w:b w:val="false"/>
          <w:i w:val="false"/>
          <w:color w:val="000000"/>
          <w:sz w:val="28"/>
        </w:rPr>
        <w:t>
      Для налогового периода 2009 года физическим объемом готовых к добыче запасов урана на начало налогового периода признается физический объем готовых к добыче запасов урана по состоянию на 1 января 2009 года.</w:t>
      </w:r>
      <w:r>
        <w:br/>
      </w:r>
      <w:r>
        <w:rPr>
          <w:rFonts w:ascii="Times New Roman"/>
          <w:b w:val="false"/>
          <w:i w:val="false"/>
          <w:color w:val="000000"/>
          <w:sz w:val="28"/>
        </w:rPr>
        <w:t>
      В последующие налоговые периоды после 2009 года объемом готовых к добыче запасов урана на начало налогового периода является физический объем готовых к добыче запасов на конец предыдущего налогового периода, определяемый в следующем порядке:</w:t>
      </w:r>
      <w:r>
        <w:br/>
      </w:r>
      <w:r>
        <w:rPr>
          <w:rFonts w:ascii="Times New Roman"/>
          <w:b w:val="false"/>
          <w:i w:val="false"/>
          <w:color w:val="000000"/>
          <w:sz w:val="28"/>
        </w:rPr>
        <w:t>
      физический объем готовых к добыче запасов урана на начало налогового периода,</w:t>
      </w:r>
      <w:r>
        <w:br/>
      </w:r>
      <w:r>
        <w:rPr>
          <w:rFonts w:ascii="Times New Roman"/>
          <w:b w:val="false"/>
          <w:i w:val="false"/>
          <w:color w:val="000000"/>
          <w:sz w:val="28"/>
        </w:rPr>
        <w:t>
      плюс</w:t>
      </w:r>
      <w:r>
        <w:br/>
      </w:r>
      <w:r>
        <w:rPr>
          <w:rFonts w:ascii="Times New Roman"/>
          <w:b w:val="false"/>
          <w:i w:val="false"/>
          <w:color w:val="000000"/>
          <w:sz w:val="28"/>
        </w:rPr>
        <w:t>
      физический объем запасов урана, по которым в налоговом периоде завершены все объемы подготовительных работ к добыче,</w:t>
      </w:r>
      <w:r>
        <w:br/>
      </w:r>
      <w:r>
        <w:rPr>
          <w:rFonts w:ascii="Times New Roman"/>
          <w:b w:val="false"/>
          <w:i w:val="false"/>
          <w:color w:val="000000"/>
          <w:sz w:val="28"/>
        </w:rPr>
        <w:t>
      плюс</w:t>
      </w:r>
      <w:r>
        <w:br/>
      </w:r>
      <w:r>
        <w:rPr>
          <w:rFonts w:ascii="Times New Roman"/>
          <w:b w:val="false"/>
          <w:i w:val="false"/>
          <w:color w:val="000000"/>
          <w:sz w:val="28"/>
        </w:rPr>
        <w:t>
      физический объем готовых к добыче запасов урана, приобретенных у третьих лиц или полученных в качестве вклада в уставный капитал, в связи с приобретением права недропользования,</w:t>
      </w:r>
      <w:r>
        <w:br/>
      </w:r>
      <w:r>
        <w:rPr>
          <w:rFonts w:ascii="Times New Roman"/>
          <w:b w:val="false"/>
          <w:i w:val="false"/>
          <w:color w:val="000000"/>
          <w:sz w:val="28"/>
        </w:rPr>
        <w:t>
      минус</w:t>
      </w:r>
      <w:r>
        <w:br/>
      </w:r>
      <w:r>
        <w:rPr>
          <w:rFonts w:ascii="Times New Roman"/>
          <w:b w:val="false"/>
          <w:i w:val="false"/>
          <w:color w:val="000000"/>
          <w:sz w:val="28"/>
        </w:rPr>
        <w:t>
      объем погашенных запасов урана с учетом нормируемых потерь в недрах в течение налогового периода.</w:t>
      </w:r>
      <w:r>
        <w:br/>
      </w:r>
      <w:r>
        <w:rPr>
          <w:rFonts w:ascii="Times New Roman"/>
          <w:b w:val="false"/>
          <w:i w:val="false"/>
          <w:color w:val="000000"/>
          <w:sz w:val="28"/>
        </w:rPr>
        <w:t>
      В случае, если количество фактического объема погашенных запасов урана за весь период отработки эксплуатационного блока меньше количества фактического объема готовых к добыче запасов урана данного эксплуатационного блока, оставшаяся часть стоимости амортизируемой группы активов данного эксплуатационного блока относится на вычет в том налоговом периоде, в котором она списывается в бухгалтерском учете налогоплательщика на производственную себестоимость добычи и первичной переработки (обогащения).</w:t>
      </w:r>
      <w:r>
        <w:br/>
      </w:r>
      <w:r>
        <w:rPr>
          <w:rFonts w:ascii="Times New Roman"/>
          <w:b w:val="false"/>
          <w:i w:val="false"/>
          <w:color w:val="000000"/>
          <w:sz w:val="28"/>
        </w:rPr>
        <w:t>
      В случае завершения деятельности по недропользованию в рамках отдельного контракта на добычу или совмещенную разведку и добычу при условии, что недропользователь завершил деятельность по недропользованию после начала добычи после коммерческого обнаружения, стоимость отдельной группы амортизируемых активов на конец налогового периода подлежит вычету в налоговом периоде, в котором завершена такая деятельность.</w:t>
      </w:r>
      <w:r>
        <w:br/>
      </w:r>
      <w:r>
        <w:rPr>
          <w:rFonts w:ascii="Times New Roman"/>
          <w:b w:val="false"/>
          <w:i w:val="false"/>
          <w:color w:val="000000"/>
          <w:sz w:val="28"/>
        </w:rPr>
        <w:t xml:space="preserve">
      3. Порядок, установленный настоящей статьей, применяется также к отдельной группе амортизируемых активов, указанной в пункте 1 настоящей статьи, приобретенной у третьих лиц и (или) полученной в качестве вклада в уставный капитал, в связи с приобретением права недропользования. </w:t>
      </w:r>
      <w:r>
        <w:br/>
      </w:r>
      <w:r>
        <w:rPr>
          <w:rFonts w:ascii="Times New Roman"/>
          <w:b w:val="false"/>
          <w:i w:val="false"/>
          <w:color w:val="000000"/>
          <w:sz w:val="28"/>
        </w:rPr>
        <w:t>
      При поступлении в связи с приобретением у третьих лиц отдельной группы амортизируемых активов, указанной в пункте 1 настоящей статьи, стоимостью такой группы активов является стоимость ее приобретения,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При получении в качестве вклада в уставный капитал отдельной группы амортизируемых активов, указанной в пункте 1 настоящей статьи, стоимостью такой группы активов является стоимость вклада, указанная в учредительных документах юридического лица.»;</w:t>
      </w:r>
      <w:r>
        <w:br/>
      </w:r>
      <w:r>
        <w:rPr>
          <w:rFonts w:ascii="Times New Roman"/>
          <w:b w:val="false"/>
          <w:i w:val="false"/>
          <w:color w:val="000000"/>
          <w:sz w:val="28"/>
        </w:rPr>
        <w:t xml:space="preserve">
      25) пункты 4 и 5 статьи 135-3 изложить в следующей редакции: </w:t>
      </w:r>
      <w:r>
        <w:br/>
      </w:r>
      <w:r>
        <w:rPr>
          <w:rFonts w:ascii="Times New Roman"/>
          <w:b w:val="false"/>
          <w:i w:val="false"/>
          <w:color w:val="000000"/>
          <w:sz w:val="28"/>
        </w:rPr>
        <w:t>
      «4. Организация, осуществляющая деятельность по организации и проведению международной специализированной выставки на территории Республики Казахстан, ведет раздельный налоговый учет объектов налогообложения и (или) объектов, связанных с налогообложением, в целях исчисления налоговых обязательств по соответствующим видам деятельности, указанным в пункте 1 настоящей статьи, и иной деятельности.</w:t>
      </w:r>
      <w:r>
        <w:br/>
      </w:r>
      <w:r>
        <w:rPr>
          <w:rFonts w:ascii="Times New Roman"/>
          <w:b w:val="false"/>
          <w:i w:val="false"/>
          <w:color w:val="000000"/>
          <w:sz w:val="28"/>
        </w:rPr>
        <w:t>
      5. Организация, осуществляющая деятельность по организации и проведению международной специализированной выставки на территории Республики Казахстан, не вправе применять по такой деятельности другие положения настоящего Кодекса, предусматривающие уменьшение корпоративного подоходного налога, исчисленного в соответствии со статьей 139 настоящего Кодекса, на 100 процентов.»;</w:t>
      </w:r>
      <w:r>
        <w:br/>
      </w:r>
      <w:r>
        <w:rPr>
          <w:rFonts w:ascii="Times New Roman"/>
          <w:b w:val="false"/>
          <w:i w:val="false"/>
          <w:color w:val="000000"/>
          <w:sz w:val="28"/>
        </w:rPr>
        <w:t xml:space="preserve">
      26) дополнить статьей 135-4 следующего содержания: </w:t>
      </w:r>
      <w:r>
        <w:br/>
      </w:r>
      <w:r>
        <w:rPr>
          <w:rFonts w:ascii="Times New Roman"/>
          <w:b w:val="false"/>
          <w:i w:val="false"/>
          <w:color w:val="000000"/>
          <w:sz w:val="28"/>
        </w:rPr>
        <w:t>
      «Статья 135-4. Налогообложение налогоплательщика,</w:t>
      </w:r>
      <w:r>
        <w:br/>
      </w:r>
      <w:r>
        <w:rPr>
          <w:rFonts w:ascii="Times New Roman"/>
          <w:b w:val="false"/>
          <w:i w:val="false"/>
          <w:color w:val="000000"/>
          <w:sz w:val="28"/>
        </w:rPr>
        <w:t>
                     осуществляющего перевозку груза морским судном,</w:t>
      </w:r>
      <w:r>
        <w:br/>
      </w:r>
      <w:r>
        <w:rPr>
          <w:rFonts w:ascii="Times New Roman"/>
          <w:b w:val="false"/>
          <w:i w:val="false"/>
          <w:color w:val="000000"/>
          <w:sz w:val="28"/>
        </w:rPr>
        <w:t>
                     зарегистрированным в международном судовом</w:t>
      </w:r>
      <w:r>
        <w:br/>
      </w:r>
      <w:r>
        <w:rPr>
          <w:rFonts w:ascii="Times New Roman"/>
          <w:b w:val="false"/>
          <w:i w:val="false"/>
          <w:color w:val="000000"/>
          <w:sz w:val="28"/>
        </w:rPr>
        <w:t>
                     реестре Республики Казахстан</w:t>
      </w:r>
      <w:r>
        <w:br/>
      </w:r>
      <w:r>
        <w:rPr>
          <w:rFonts w:ascii="Times New Roman"/>
          <w:b w:val="false"/>
          <w:i w:val="false"/>
          <w:color w:val="000000"/>
          <w:sz w:val="28"/>
        </w:rPr>
        <w:t>
      1. Налогоплательщик, осуществляющий перевозку груза морским судном, зарегистрированным в международном судовом реестре Республики Казахстан, уменьшает корпоративный подоходный налог, исчисленный в соответствии со статьей 139 настоящего Кодекса по доходам от перевозки грузов морским судном, зарегистрированным в международном судовом реестре Республики Казахстан, на 100 процентов.</w:t>
      </w:r>
      <w:r>
        <w:br/>
      </w:r>
      <w:r>
        <w:rPr>
          <w:rFonts w:ascii="Times New Roman"/>
          <w:b w:val="false"/>
          <w:i w:val="false"/>
          <w:color w:val="000000"/>
          <w:sz w:val="28"/>
        </w:rPr>
        <w:t>
      2. Доходы налогоплательщика, осуществляющего перевозку груза морским судном, зарегистрированным в международном судовом реестре Республики Казахстан, от осуществления деятельности, не указанной в пункте 1 настоящей статьи, подлежат обложению корпоративным подоходным налогом в общеустановленном порядке.</w:t>
      </w:r>
      <w:r>
        <w:br/>
      </w:r>
      <w:r>
        <w:rPr>
          <w:rFonts w:ascii="Times New Roman"/>
          <w:b w:val="false"/>
          <w:i w:val="false"/>
          <w:color w:val="000000"/>
          <w:sz w:val="28"/>
        </w:rPr>
        <w:t xml:space="preserve">
      3. Налогоплательщик, осуществляющий перевозку груза морским судном, зарегистрированным в международном судовом реестре Республики Казахстан, ведет раздельный налоговый учет объектов налогообложения и (или) объектов, связанных с налогообложением, в целях исчисления налоговых обязательств по соответствующему виду деятельности, указанному в пункте 1 настоящей статьи, и иной деятельности. </w:t>
      </w:r>
      <w:r>
        <w:br/>
      </w:r>
      <w:r>
        <w:rPr>
          <w:rFonts w:ascii="Times New Roman"/>
          <w:b w:val="false"/>
          <w:i w:val="false"/>
          <w:color w:val="000000"/>
          <w:sz w:val="28"/>
        </w:rPr>
        <w:t>
      4. Налогоплательщик, осуществляющий перевозку груза морским судном, зарегистрированным в международном судовом реестре Республики Казахстан, не вправе применять по такой деятельности другие положения настоящего Кодекса, предусматривающие уменьшение корпоративного подоходного налога, исчисленного в соответствии со статьей 139 настоящего Кодекса, на 100 процентов.»;</w:t>
      </w:r>
      <w:r>
        <w:br/>
      </w:r>
      <w:r>
        <w:rPr>
          <w:rFonts w:ascii="Times New Roman"/>
          <w:b w:val="false"/>
          <w:i w:val="false"/>
          <w:color w:val="000000"/>
          <w:sz w:val="28"/>
        </w:rPr>
        <w:t xml:space="preserve">
      27) в статье 141: </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Сумма авансовых платежей по корпоративному подоходному налогу, подлежащая уплате за период до сдачи декларации по корпоративному подоходному налогу за предыдущий налоговый период, исчисленная (начисленная) в соответствии с пунктами 4 и 4-1 настоящей статьи, уплачивается равными долями за каждый месяц первого квартала отчетного налогового периода в сроки, установленные пунктом 2 статьи 142 настоящего Кодекса.»;</w:t>
      </w:r>
      <w:r>
        <w:br/>
      </w:r>
      <w:r>
        <w:rPr>
          <w:rFonts w:ascii="Times New Roman"/>
          <w:b w:val="false"/>
          <w:i w:val="false"/>
          <w:color w:val="000000"/>
          <w:sz w:val="28"/>
        </w:rPr>
        <w:t>
      пункт 4 дополнить частью следующего содержания:</w:t>
      </w:r>
      <w:r>
        <w:br/>
      </w:r>
      <w:r>
        <w:rPr>
          <w:rFonts w:ascii="Times New Roman"/>
          <w:b w:val="false"/>
          <w:i w:val="false"/>
          <w:color w:val="000000"/>
          <w:sz w:val="28"/>
        </w:rPr>
        <w:t>
      «В случае, если налогоплательщик занизил сумму авансовых платежей в расчете суммы авансовых платежей по корпоративному подоходному налогу, подлежащей уплате за период до сдачи декларации по корпоративному подоходному налогу за предыдущий налоговый период, налоговый орган вправе произвести начисление суммы авансовых платежей за указанный период в размере положительной разницы между суммой авансовых платежей, определенной в порядке, установленном абзацем вторым настоящего пункта, и суммой авансовых платежей, указанной в таком расчете, по срокам уплаты, установленным пунктом 2 статьи 142 настоящего Кодекса.».</w:t>
      </w:r>
      <w:r>
        <w:br/>
      </w:r>
      <w:r>
        <w:rPr>
          <w:rFonts w:ascii="Times New Roman"/>
          <w:b w:val="false"/>
          <w:i w:val="false"/>
          <w:color w:val="000000"/>
          <w:sz w:val="28"/>
        </w:rPr>
        <w:t xml:space="preserve">
      28) пункт 2 статьи 152-1 изложить в следующей редакции: </w:t>
      </w:r>
      <w:r>
        <w:br/>
      </w:r>
      <w:r>
        <w:rPr>
          <w:rFonts w:ascii="Times New Roman"/>
          <w:b w:val="false"/>
          <w:i w:val="false"/>
          <w:color w:val="000000"/>
          <w:sz w:val="28"/>
        </w:rPr>
        <w:t>
      «2. Если изменения и (или) дополнения налогового законодательства Республики Казахстан предусматривают увеличение ставок налогов, сборов и плат, организация, заключившая инвестиционный контракт на реализацию инвестиционного приоритетного проекта, налоговые обязательства по налогам и другим обязательным платежам в бюджет, по которым налогоплательщик в соответствии с положениями настоящего кодекса обязан представлять налоговую отчетность, по деятельности, связанной с реализацией инвестиционного приоритетного проекта, определяет по ставкам, которые действовали на дату заключения данного инвестиционного контракта.</w:t>
      </w:r>
      <w:r>
        <w:br/>
      </w:r>
      <w:r>
        <w:rPr>
          <w:rFonts w:ascii="Times New Roman"/>
          <w:b w:val="false"/>
          <w:i w:val="false"/>
          <w:color w:val="000000"/>
          <w:sz w:val="28"/>
        </w:rPr>
        <w:t>
      Положения настоящего пункта применяются в срок, установленный для применения пункта 1 статьи 152-2 настоящего Кодекса.»;</w:t>
      </w:r>
      <w:r>
        <w:br/>
      </w:r>
      <w:r>
        <w:rPr>
          <w:rFonts w:ascii="Times New Roman"/>
          <w:b w:val="false"/>
          <w:i w:val="false"/>
          <w:color w:val="000000"/>
          <w:sz w:val="28"/>
        </w:rPr>
        <w:t xml:space="preserve">
      29) дополнить главой 17-2 следующего содержания: </w:t>
      </w:r>
      <w:r>
        <w:br/>
      </w:r>
      <w:r>
        <w:rPr>
          <w:rFonts w:ascii="Times New Roman"/>
          <w:b w:val="false"/>
          <w:i w:val="false"/>
          <w:color w:val="000000"/>
          <w:sz w:val="28"/>
        </w:rPr>
        <w:t>
      «Глава 17-2. Налогообложение организации, реализующей инвестиционный стратегический проект»;</w:t>
      </w:r>
      <w:r>
        <w:br/>
      </w:r>
      <w:r>
        <w:rPr>
          <w:rFonts w:ascii="Times New Roman"/>
          <w:b w:val="false"/>
          <w:i w:val="false"/>
          <w:color w:val="000000"/>
          <w:sz w:val="28"/>
        </w:rPr>
        <w:t xml:space="preserve">
      30) дополнить статьями 152-3, 152-4 следующего содержания: </w:t>
      </w:r>
      <w:r>
        <w:br/>
      </w:r>
      <w:r>
        <w:rPr>
          <w:rFonts w:ascii="Times New Roman"/>
          <w:b w:val="false"/>
          <w:i w:val="false"/>
          <w:color w:val="000000"/>
          <w:sz w:val="28"/>
        </w:rPr>
        <w:t>
      «Статья 152-3. Общие положения</w:t>
      </w:r>
      <w:r>
        <w:br/>
      </w:r>
      <w:r>
        <w:rPr>
          <w:rFonts w:ascii="Times New Roman"/>
          <w:b w:val="false"/>
          <w:i w:val="false"/>
          <w:color w:val="000000"/>
          <w:sz w:val="28"/>
        </w:rPr>
        <w:t>
      1. Для целей настоящего Кодекса организацией, реализующей инвестиционный стратегический проект, является юридическое лицо, одновременно соответствующее следующим условиям:</w:t>
      </w:r>
      <w:r>
        <w:br/>
      </w:r>
      <w:r>
        <w:rPr>
          <w:rFonts w:ascii="Times New Roman"/>
          <w:b w:val="false"/>
          <w:i w:val="false"/>
          <w:color w:val="000000"/>
          <w:sz w:val="28"/>
        </w:rPr>
        <w:t>
      1) юридическое лицо в соответствии с законодательством Республики Казахстан об инвестициях заключило:</w:t>
      </w:r>
      <w:r>
        <w:br/>
      </w:r>
      <w:r>
        <w:rPr>
          <w:rFonts w:ascii="Times New Roman"/>
          <w:b w:val="false"/>
          <w:i w:val="false"/>
          <w:color w:val="000000"/>
          <w:sz w:val="28"/>
        </w:rPr>
        <w:t>
      до 1 января 2015 года инвестиционный контракт на осуществление инвестиций, предусматривающий реализацию инвестиционного стратегического проекта;</w:t>
      </w:r>
      <w:r>
        <w:br/>
      </w:r>
      <w:r>
        <w:rPr>
          <w:rFonts w:ascii="Times New Roman"/>
          <w:b w:val="false"/>
          <w:i w:val="false"/>
          <w:color w:val="000000"/>
          <w:sz w:val="28"/>
        </w:rPr>
        <w:t>
      дополнительное соглашение к указанному инвестиционному контракту, предусматривающее преференции по налогам;</w:t>
      </w:r>
      <w:r>
        <w:br/>
      </w:r>
      <w:r>
        <w:rPr>
          <w:rFonts w:ascii="Times New Roman"/>
          <w:b w:val="false"/>
          <w:i w:val="false"/>
          <w:color w:val="000000"/>
          <w:sz w:val="28"/>
        </w:rPr>
        <w:t>
      2) деятельность юридического лица, осуществляемая по инвестиционному стратегическому проекту, соответствует перечню приоритетных видов деятельности, определенных для реализации инвестиционного приоритетного проекта;</w:t>
      </w:r>
      <w:r>
        <w:br/>
      </w:r>
      <w:r>
        <w:rPr>
          <w:rFonts w:ascii="Times New Roman"/>
          <w:b w:val="false"/>
          <w:i w:val="false"/>
          <w:color w:val="000000"/>
          <w:sz w:val="28"/>
        </w:rPr>
        <w:t xml:space="preserve">
      3) юридическое лицо ведет раздельный учет по доходам и расходам, полученным/понесенным при эксплуатации объектов, введенных в рамках инвестиционного стратегического проекта, отдельно от доходов и расходов, полученных/понесенных не в рамках инвестиционного стратегического проекта, согласно принципам ведения раздельного налогового учета, предусмотренным настоящим Кодексом. </w:t>
      </w:r>
      <w:r>
        <w:br/>
      </w:r>
      <w:r>
        <w:rPr>
          <w:rFonts w:ascii="Times New Roman"/>
          <w:b w:val="false"/>
          <w:i w:val="false"/>
          <w:color w:val="000000"/>
          <w:sz w:val="28"/>
        </w:rPr>
        <w:t>
      2. Если изменения и (или) дополнения налогового законодательства Республики Казахстан предусматривают увеличение ставок налогов, сборов и плат организация, реализующая инвестиционный стратегический проект, налоговые обязательства по налогам и другим обязательным платежам в бюджет, по которым налогоплательщик в соответствии с положениями настоящего кодекса обязан представлять налоговую отчетность, по деятельности, связанной с реализацией инвестиционного стратегического проекта, определяет по ставкам, которые действовали на дату заключения дополнительного соглашения к инвестиционному контракту, предусматривающего инвестиционные преференции для инвестиционного стратегического проекта.</w:t>
      </w:r>
      <w:r>
        <w:br/>
      </w:r>
      <w:r>
        <w:rPr>
          <w:rFonts w:ascii="Times New Roman"/>
          <w:b w:val="false"/>
          <w:i w:val="false"/>
          <w:color w:val="000000"/>
          <w:sz w:val="28"/>
        </w:rPr>
        <w:t>
      Положения настоящего пункта применяются в срок, установленный для применения пункта 1 статьи 152-2 настоящего Кодекса.</w:t>
      </w:r>
      <w:r>
        <w:br/>
      </w:r>
      <w:r>
        <w:rPr>
          <w:rFonts w:ascii="Times New Roman"/>
          <w:b w:val="false"/>
          <w:i w:val="false"/>
          <w:color w:val="000000"/>
          <w:sz w:val="28"/>
        </w:rPr>
        <w:t>
      3. Случаи досрочного прекращения действия инвестиционного контракта на реализацию инвестиционного стратегического проекта определяются в соответствии с законодательством Республики Казахстан об инвестициях.</w:t>
      </w:r>
      <w:r>
        <w:br/>
      </w:r>
      <w:r>
        <w:rPr>
          <w:rFonts w:ascii="Times New Roman"/>
          <w:b w:val="false"/>
          <w:i w:val="false"/>
          <w:color w:val="000000"/>
          <w:sz w:val="28"/>
        </w:rPr>
        <w:t>
      4. В случае досрочного прекращения действия инвестиционного контракта на реализацию инвестиционного стратегического проекта преференции по налогам и гарантия стабильности налогового законодательства аннулируются с даты заключения дополнительного соглашения к указанному инвестиционному контракту, предусматривающего инвестиционные преференции для инвестиционного стратегического проекта.</w:t>
      </w:r>
      <w:r>
        <w:br/>
      </w:r>
      <w:r>
        <w:rPr>
          <w:rFonts w:ascii="Times New Roman"/>
          <w:b w:val="false"/>
          <w:i w:val="false"/>
          <w:color w:val="000000"/>
          <w:sz w:val="28"/>
        </w:rPr>
        <w:t>
      При досрочном прекращении инвестиционного контракта на реализацию инвестиционного стратегического проекта налогоплательщик обязан не позднее тридцати календарных дней с даты расторжения инвестиционного контракта представить дополнительную налоговую отчетность, предусматривающую увеличение суммы налогов, подлежащих уплате в бюджет за налоговые периоды, начиная с даты заключения данного инвестиционного контракта по дату его расторжения включительно.</w:t>
      </w:r>
      <w:r>
        <w:br/>
      </w:r>
      <w:r>
        <w:rPr>
          <w:rFonts w:ascii="Times New Roman"/>
          <w:b w:val="false"/>
          <w:i w:val="false"/>
          <w:color w:val="000000"/>
          <w:sz w:val="28"/>
        </w:rPr>
        <w:t>
      Статья 152-4. Налогообложение организации, реализующей</w:t>
      </w:r>
      <w:r>
        <w:br/>
      </w:r>
      <w:r>
        <w:rPr>
          <w:rFonts w:ascii="Times New Roman"/>
          <w:b w:val="false"/>
          <w:i w:val="false"/>
          <w:color w:val="000000"/>
          <w:sz w:val="28"/>
        </w:rPr>
        <w:t>
                    инвестиционный стратегический проект</w:t>
      </w:r>
      <w:r>
        <w:br/>
      </w:r>
      <w:r>
        <w:rPr>
          <w:rFonts w:ascii="Times New Roman"/>
          <w:b w:val="false"/>
          <w:i w:val="false"/>
          <w:color w:val="000000"/>
          <w:sz w:val="28"/>
        </w:rPr>
        <w:t>
      1. Организация, реализующая инвестиционный стратегический проект и не применяющая специальный налоговый режим:</w:t>
      </w:r>
      <w:r>
        <w:br/>
      </w:r>
      <w:r>
        <w:rPr>
          <w:rFonts w:ascii="Times New Roman"/>
          <w:b w:val="false"/>
          <w:i w:val="false"/>
          <w:color w:val="000000"/>
          <w:sz w:val="28"/>
        </w:rPr>
        <w:t>
      1) уменьшает, исчисленный в соответствии со статьей 139 настоящего Кодекса корпоративный подоходный налог от деятельности, осуществляемой в рамках инвестиционного стратегического проекта, на 100 процентов%;</w:t>
      </w:r>
      <w:r>
        <w:br/>
      </w:r>
      <w:r>
        <w:rPr>
          <w:rFonts w:ascii="Times New Roman"/>
          <w:b w:val="false"/>
          <w:i w:val="false"/>
          <w:color w:val="000000"/>
          <w:sz w:val="28"/>
        </w:rPr>
        <w:t>
      2) определяет амортизационные отчисления по стоимостным балансам групп (подгрупп) фиксированных активов, используемых в деятельности, осуществляемой в рамках инвестиционного стратегического проекта, путем применения норм амортизации в размере не менее 50 процентов от предельных норм амортизации, установленных пунктом 2 статьи 120 настоящего Кодекса, к таким стоимостным балансам групп (подгрупп) на конец налогового периода.</w:t>
      </w:r>
      <w:r>
        <w:br/>
      </w:r>
      <w:r>
        <w:rPr>
          <w:rFonts w:ascii="Times New Roman"/>
          <w:b w:val="false"/>
          <w:i w:val="false"/>
          <w:color w:val="000000"/>
          <w:sz w:val="28"/>
        </w:rPr>
        <w:t>
      Положения настоящего пункта применяются в случае, если дополнительным соглашением к инвестиционному контракту, предусматривающему реализацию инвестиционного стратегического проекта, предусмотрено уменьшение корпоративного подоходного налога на 100 процентов.</w:t>
      </w:r>
      <w:r>
        <w:br/>
      </w:r>
      <w:r>
        <w:rPr>
          <w:rFonts w:ascii="Times New Roman"/>
          <w:b w:val="false"/>
          <w:i w:val="false"/>
          <w:color w:val="000000"/>
          <w:sz w:val="28"/>
        </w:rPr>
        <w:t>
      Предельный срок применения настоящего пункта:</w:t>
      </w:r>
      <w:r>
        <w:br/>
      </w:r>
      <w:r>
        <w:rPr>
          <w:rFonts w:ascii="Times New Roman"/>
          <w:b w:val="false"/>
          <w:i w:val="false"/>
          <w:color w:val="000000"/>
          <w:sz w:val="28"/>
        </w:rPr>
        <w:t>
      1) начинается с 1 января года, в котором заключено дополнительное соглашение к инвестиционному контракту, предусматривающее инвестиционные преференции для инвестиционного стратегического проекта;</w:t>
      </w:r>
      <w:r>
        <w:br/>
      </w:r>
      <w:r>
        <w:rPr>
          <w:rFonts w:ascii="Times New Roman"/>
          <w:b w:val="false"/>
          <w:i w:val="false"/>
          <w:color w:val="000000"/>
          <w:sz w:val="28"/>
        </w:rPr>
        <w:t>
      2) заканчивается не позднее десяти последовательных лет, которые исчисляются начиная с 1 января года, следующего за годом, в котором заключено дополнительное соглашение к инвестиционному контракту, предусматривающее инвестиционные преференции для инвестиционного стратегического проекта.</w:t>
      </w:r>
      <w:r>
        <w:br/>
      </w:r>
      <w:r>
        <w:rPr>
          <w:rFonts w:ascii="Times New Roman"/>
          <w:b w:val="false"/>
          <w:i w:val="false"/>
          <w:color w:val="000000"/>
          <w:sz w:val="28"/>
        </w:rPr>
        <w:t>
      2. Организация, реализующая инвестиционный стратегический проект, при исчислении земельного налога по земельным участкам, используемым для реализации инвестиционного стратегического проекта, к соответствующим ставкам земельного налога применяет коэффициент 0.</w:t>
      </w:r>
      <w:r>
        <w:br/>
      </w:r>
      <w:r>
        <w:rPr>
          <w:rFonts w:ascii="Times New Roman"/>
          <w:b w:val="false"/>
          <w:i w:val="false"/>
          <w:color w:val="000000"/>
          <w:sz w:val="28"/>
        </w:rPr>
        <w:t>
      Положения настоящего пункта применяются в случае, если инвестиционным контрактом на реализацию инвестиционного стратегического проекта предусмотрено применение коэффициента 0 к ставкам земельного налога.</w:t>
      </w:r>
      <w:r>
        <w:br/>
      </w:r>
      <w:r>
        <w:rPr>
          <w:rFonts w:ascii="Times New Roman"/>
          <w:b w:val="false"/>
          <w:i w:val="false"/>
          <w:color w:val="000000"/>
          <w:sz w:val="28"/>
        </w:rPr>
        <w:t>
      Предельный срок применения настоящего пункта:</w:t>
      </w:r>
      <w:r>
        <w:br/>
      </w:r>
      <w:r>
        <w:rPr>
          <w:rFonts w:ascii="Times New Roman"/>
          <w:b w:val="false"/>
          <w:i w:val="false"/>
          <w:color w:val="000000"/>
          <w:sz w:val="28"/>
        </w:rPr>
        <w:t>
      1) начинается с 1 числа месяца, в котором заключен инвестиционный контракт на реализацию инвестиционного стратегического проекта;</w:t>
      </w:r>
      <w:r>
        <w:br/>
      </w:r>
      <w:r>
        <w:rPr>
          <w:rFonts w:ascii="Times New Roman"/>
          <w:b w:val="false"/>
          <w:i w:val="false"/>
          <w:color w:val="000000"/>
          <w:sz w:val="28"/>
        </w:rPr>
        <w:t>
      2) заканчивается не позднее семи последовательных лет, которые исчисляются начиная с 1 января года, следующего за годом, в котором заключен инвестиционный контракт на реализацию инвестиционного стратегического проекта.</w:t>
      </w:r>
      <w:r>
        <w:br/>
      </w:r>
      <w:r>
        <w:rPr>
          <w:rFonts w:ascii="Times New Roman"/>
          <w:b w:val="false"/>
          <w:i w:val="false"/>
          <w:color w:val="000000"/>
          <w:sz w:val="28"/>
        </w:rPr>
        <w:t>
      Положения части первой настоящего пункта не применяются в случаях сдачи в аренду, в пользование на иных основаниях земельного участка, используемого для реализации инвестиционного стратегического проекта, или его части (вместе с находящимися на нем зданиями, строениями, сооружениями либо без них).</w:t>
      </w:r>
      <w:r>
        <w:br/>
      </w:r>
      <w:r>
        <w:rPr>
          <w:rFonts w:ascii="Times New Roman"/>
          <w:b w:val="false"/>
          <w:i w:val="false"/>
          <w:color w:val="000000"/>
          <w:sz w:val="28"/>
        </w:rPr>
        <w:t>
      3. Организация, реализующая инвестиционный стратегический проект, по объектам, впервые введенным в эксплуатацию на территории Республики Казахстан, исчисляет налог на имущество по ставке 0 процента к налоговой базе.</w:t>
      </w:r>
      <w:r>
        <w:br/>
      </w:r>
      <w:r>
        <w:rPr>
          <w:rFonts w:ascii="Times New Roman"/>
          <w:b w:val="false"/>
          <w:i w:val="false"/>
          <w:color w:val="000000"/>
          <w:sz w:val="28"/>
        </w:rPr>
        <w:t>
      Положения настоящего пункта:</w:t>
      </w:r>
      <w:r>
        <w:br/>
      </w:r>
      <w:r>
        <w:rPr>
          <w:rFonts w:ascii="Times New Roman"/>
          <w:b w:val="false"/>
          <w:i w:val="false"/>
          <w:color w:val="000000"/>
          <w:sz w:val="28"/>
        </w:rPr>
        <w:t>
      1) действуют в отношении активов, учитываемых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предусмотренных в рабочей программе, являющейся приложением к инвестиционному контракту на реализацию инвестиционного стратегического контракта, заключенному в соответствии с законодательством Республики Казахстан об инвестициях;</w:t>
      </w:r>
      <w:r>
        <w:br/>
      </w:r>
      <w:r>
        <w:rPr>
          <w:rFonts w:ascii="Times New Roman"/>
          <w:b w:val="false"/>
          <w:i w:val="false"/>
          <w:color w:val="000000"/>
          <w:sz w:val="28"/>
        </w:rPr>
        <w:t>
      2) применяются в случае, если инвестиционным контрактом на реализацию инвестиционного стратегического проекта предусмотрено исчисление налога на имущество по ставке 0 процента к налоговой базе.</w:t>
      </w:r>
      <w:r>
        <w:br/>
      </w:r>
      <w:r>
        <w:rPr>
          <w:rFonts w:ascii="Times New Roman"/>
          <w:b w:val="false"/>
          <w:i w:val="false"/>
          <w:color w:val="000000"/>
          <w:sz w:val="28"/>
        </w:rPr>
        <w:t>
      Предельный срок применения настоящего пункта:</w:t>
      </w:r>
      <w:r>
        <w:br/>
      </w:r>
      <w:r>
        <w:rPr>
          <w:rFonts w:ascii="Times New Roman"/>
          <w:b w:val="false"/>
          <w:i w:val="false"/>
          <w:color w:val="000000"/>
          <w:sz w:val="28"/>
        </w:rPr>
        <w:t>
      1) начинается с 1 числа месяца,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2) заканчивается не позднее семи последовательных лет, которые исчисляются начиная с 1 января года, следующего за годом, в котором первый актив учтен в составе основных средств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Положения части первой настоящего пункта не применяются в случаях передачи объектов налогообложения в пользование, доверительное управление или аренду.»;</w:t>
      </w:r>
      <w:r>
        <w:br/>
      </w:r>
      <w:r>
        <w:rPr>
          <w:rFonts w:ascii="Times New Roman"/>
          <w:b w:val="false"/>
          <w:i w:val="false"/>
          <w:color w:val="000000"/>
          <w:sz w:val="28"/>
        </w:rPr>
        <w:t xml:space="preserve">
      31) в пункте 3 статьи 155: </w:t>
      </w:r>
      <w:r>
        <w:br/>
      </w:r>
      <w:r>
        <w:rPr>
          <w:rFonts w:ascii="Times New Roman"/>
          <w:b w:val="false"/>
          <w:i w:val="false"/>
          <w:color w:val="000000"/>
          <w:sz w:val="28"/>
        </w:rPr>
        <w:t>
      подпункт 24) изложить в следующей редакции:</w:t>
      </w:r>
      <w:r>
        <w:br/>
      </w:r>
      <w:r>
        <w:rPr>
          <w:rFonts w:ascii="Times New Roman"/>
          <w:b w:val="false"/>
          <w:i w:val="false"/>
          <w:color w:val="000000"/>
          <w:sz w:val="28"/>
        </w:rPr>
        <w:t xml:space="preserve">
      «24) следующие расходы, понесенные физическим лицом – арендатором, не являющимся индивидуальным предпринимателем, или возмещенные им физическому лицу – арендодателю, не являющемуся индивидуальным предпринимателем, при найме (аренде) жилища, жилого помещения (квартиры) - в случае, если указанные расходы производятся отдельно от арендной платы: </w:t>
      </w:r>
      <w:r>
        <w:br/>
      </w:r>
      <w:r>
        <w:rPr>
          <w:rFonts w:ascii="Times New Roman"/>
          <w:b w:val="false"/>
          <w:i w:val="false"/>
          <w:color w:val="000000"/>
          <w:sz w:val="28"/>
        </w:rPr>
        <w:t xml:space="preserve">
      на содержание общего имущества объекта кондоминиума в соответствии с законодательством Республики Казахстан о жилищных отношениях; </w:t>
      </w:r>
      <w:r>
        <w:br/>
      </w:r>
      <w:r>
        <w:rPr>
          <w:rFonts w:ascii="Times New Roman"/>
          <w:b w:val="false"/>
          <w:i w:val="false"/>
          <w:color w:val="000000"/>
          <w:sz w:val="28"/>
        </w:rPr>
        <w:t xml:space="preserve">
      на оплату коммунальных услуг, предусмотренных законодательным актом Республики Казахстан о жилищных отношениях; </w:t>
      </w:r>
      <w:r>
        <w:br/>
      </w:r>
      <w:r>
        <w:rPr>
          <w:rFonts w:ascii="Times New Roman"/>
          <w:b w:val="false"/>
          <w:i w:val="false"/>
          <w:color w:val="000000"/>
          <w:sz w:val="28"/>
        </w:rPr>
        <w:t>
      на ремонт жилища, жилого помещения (квартиры);»;</w:t>
      </w:r>
      <w:r>
        <w:br/>
      </w:r>
      <w:r>
        <w:rPr>
          <w:rFonts w:ascii="Times New Roman"/>
          <w:b w:val="false"/>
          <w:i w:val="false"/>
          <w:color w:val="000000"/>
          <w:sz w:val="28"/>
        </w:rPr>
        <w:t>
      подпункт 29) изложить в следующей редакции:</w:t>
      </w:r>
      <w:r>
        <w:br/>
      </w:r>
      <w:r>
        <w:rPr>
          <w:rFonts w:ascii="Times New Roman"/>
          <w:b w:val="false"/>
          <w:i w:val="false"/>
          <w:color w:val="000000"/>
          <w:sz w:val="28"/>
        </w:rPr>
        <w:t xml:space="preserve">
      «29) доход при прекращении обязательств в соответствии с гражданским законодательством по кредиту (займу, микрокредиту) в следующих случаях, наступивших после выдачи кредита (займа, микрокредита) такому лицу: </w:t>
      </w:r>
      <w:r>
        <w:br/>
      </w:r>
      <w:r>
        <w:rPr>
          <w:rFonts w:ascii="Times New Roman"/>
          <w:b w:val="false"/>
          <w:i w:val="false"/>
          <w:color w:val="000000"/>
          <w:sz w:val="28"/>
        </w:rPr>
        <w:t xml:space="preserve">
      признания физического лица – заемщика на основании вступившего в силу решения суда безвестно отсутствующим, недееспособным, ограниченно дееспособным или объявления его на основании вступившего в силу решения суда умершим; </w:t>
      </w:r>
      <w:r>
        <w:br/>
      </w:r>
      <w:r>
        <w:rPr>
          <w:rFonts w:ascii="Times New Roman"/>
          <w:b w:val="false"/>
          <w:i w:val="false"/>
          <w:color w:val="000000"/>
          <w:sz w:val="28"/>
        </w:rPr>
        <w:t xml:space="preserve">
      установления физическому лицу – заемщику инвалидности I или </w:t>
      </w:r>
      <w:r>
        <w:br/>
      </w:r>
      <w:r>
        <w:rPr>
          <w:rFonts w:ascii="Times New Roman"/>
          <w:b w:val="false"/>
          <w:i w:val="false"/>
          <w:color w:val="000000"/>
          <w:sz w:val="28"/>
        </w:rPr>
        <w:t>
II группы, а также в случае смерти физического лица – заемщика;</w:t>
      </w:r>
      <w:r>
        <w:br/>
      </w:r>
      <w:r>
        <w:rPr>
          <w:rFonts w:ascii="Times New Roman"/>
          <w:b w:val="false"/>
          <w:i w:val="false"/>
          <w:color w:val="000000"/>
          <w:sz w:val="28"/>
        </w:rPr>
        <w:t xml:space="preserve">
      отсутствия другого дохода у физического лица – 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в связи с усыновлением (удочерением) новорожденного ребенка (детей), уходом за ребенком по достижении им возраста одного года, кроме указанных выплат; </w:t>
      </w:r>
      <w:r>
        <w:br/>
      </w:r>
      <w:r>
        <w:rPr>
          <w:rFonts w:ascii="Times New Roman"/>
          <w:b w:val="false"/>
          <w:i w:val="false"/>
          <w:color w:val="000000"/>
          <w:sz w:val="28"/>
        </w:rPr>
        <w:t xml:space="preserve">
      вступления в законную силу постановления судебного исполнителя о возврате исполнительного документа банку (микрофинансовой организации) в случае, когда у физического лица – заемщика и третьих лиц, несущих совместно с физическим лицом – заемщиком солидарную или субсидиарную ответственность перед банком (микрофинансовой организацией), отсутствуют имущество, в том числе деньги, ценные бумаги, или доходы, на которые может быть обращено взыскание, и принятые судебным исполнителем, предусмотренные законодательством Республики Казахстан об исполнительном производстве меры по выявлению его имущества или доходов оказались безрезультатными; </w:t>
      </w:r>
      <w:r>
        <w:br/>
      </w:r>
      <w:r>
        <w:rPr>
          <w:rFonts w:ascii="Times New Roman"/>
          <w:b w:val="false"/>
          <w:i w:val="false"/>
          <w:color w:val="000000"/>
          <w:sz w:val="28"/>
        </w:rPr>
        <w:t xml:space="preserve">
      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(микрокредита) после продажи заложенного имущества. </w:t>
      </w:r>
      <w:r>
        <w:br/>
      </w:r>
      <w:r>
        <w:rPr>
          <w:rFonts w:ascii="Times New Roman"/>
          <w:b w:val="false"/>
          <w:i w:val="false"/>
          <w:color w:val="000000"/>
          <w:sz w:val="28"/>
        </w:rPr>
        <w:t>
      Положения абзацев пятого, шестого настоящего подпункта не распространяются на прекращение обязательств по кредиту (займу, микрокредиту):</w:t>
      </w:r>
      <w:r>
        <w:br/>
      </w:r>
      <w:r>
        <w:rPr>
          <w:rFonts w:ascii="Times New Roman"/>
          <w:b w:val="false"/>
          <w:i w:val="false"/>
          <w:color w:val="000000"/>
          <w:sz w:val="28"/>
        </w:rPr>
        <w:t>
      выданному работнику банка (микрофинансовой организации), супругу (супруге), близким родственникам работника банка (микрофинансовой организации), взаимосвязанной стороне банка (микрофинансовой организации);</w:t>
      </w:r>
      <w:r>
        <w:br/>
      </w:r>
      <w:r>
        <w:rPr>
          <w:rFonts w:ascii="Times New Roman"/>
          <w:b w:val="false"/>
          <w:i w:val="false"/>
          <w:color w:val="000000"/>
          <w:sz w:val="28"/>
        </w:rPr>
        <w:t>
      по которому произведены уступка права требования и (или) перевод долга.»;</w:t>
      </w:r>
      <w:r>
        <w:br/>
      </w:r>
      <w:r>
        <w:rPr>
          <w:rFonts w:ascii="Times New Roman"/>
          <w:b w:val="false"/>
          <w:i w:val="false"/>
          <w:color w:val="000000"/>
          <w:sz w:val="28"/>
        </w:rPr>
        <w:t xml:space="preserve">
      32) в статье 156: </w:t>
      </w:r>
      <w:r>
        <w:br/>
      </w:r>
      <w:r>
        <w:rPr>
          <w:rFonts w:ascii="Times New Roman"/>
          <w:b w:val="false"/>
          <w:i w:val="false"/>
          <w:color w:val="000000"/>
          <w:sz w:val="28"/>
        </w:rPr>
        <w:t>
      в пункте 1:</w:t>
      </w:r>
      <w:r>
        <w:br/>
      </w:r>
      <w:r>
        <w:rPr>
          <w:rFonts w:ascii="Times New Roman"/>
          <w:b w:val="false"/>
          <w:i w:val="false"/>
          <w:color w:val="000000"/>
          <w:sz w:val="28"/>
        </w:rPr>
        <w:t>
      подпункт 13) изложить в следующей редакции:</w:t>
      </w:r>
      <w:r>
        <w:br/>
      </w:r>
      <w:r>
        <w:rPr>
          <w:rFonts w:ascii="Times New Roman"/>
          <w:b w:val="false"/>
          <w:i w:val="false"/>
          <w:color w:val="000000"/>
          <w:sz w:val="28"/>
        </w:rPr>
        <w:t>
      «13) доходы за год не более предела, определяемого в размере 75-кратного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r>
        <w:br/>
      </w:r>
      <w:r>
        <w:rPr>
          <w:rFonts w:ascii="Times New Roman"/>
          <w:b w:val="false"/>
          <w:i w:val="false"/>
          <w:color w:val="000000"/>
          <w:sz w:val="28"/>
        </w:rPr>
        <w:t>
      участником Великой Отечественной войны и приравненным к нему лицом;</w:t>
      </w:r>
      <w:r>
        <w:br/>
      </w:r>
      <w:r>
        <w:rPr>
          <w:rFonts w:ascii="Times New Roman"/>
          <w:b w:val="false"/>
          <w:i w:val="false"/>
          <w:color w:val="000000"/>
          <w:sz w:val="28"/>
        </w:rPr>
        <w:t>
      лицом,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лицом, проработавшим (прослужившим)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инвалидом I, II, III групп;</w:t>
      </w:r>
      <w:r>
        <w:br/>
      </w:r>
      <w:r>
        <w:rPr>
          <w:rFonts w:ascii="Times New Roman"/>
          <w:b w:val="false"/>
          <w:i w:val="false"/>
          <w:color w:val="000000"/>
          <w:sz w:val="28"/>
        </w:rPr>
        <w:t>
      ребенком-инвалидом.</w:t>
      </w:r>
      <w:r>
        <w:br/>
      </w:r>
      <w:r>
        <w:rPr>
          <w:rFonts w:ascii="Times New Roman"/>
          <w:b w:val="false"/>
          <w:i w:val="false"/>
          <w:color w:val="000000"/>
          <w:sz w:val="28"/>
        </w:rPr>
        <w:t>
      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r>
        <w:br/>
      </w:r>
      <w:r>
        <w:rPr>
          <w:rFonts w:ascii="Times New Roman"/>
          <w:b w:val="false"/>
          <w:i w:val="false"/>
          <w:color w:val="000000"/>
          <w:sz w:val="28"/>
        </w:rPr>
        <w:t>
      дополнить подпунктом 13-2) следующего содержания:</w:t>
      </w:r>
      <w:r>
        <w:br/>
      </w:r>
      <w:r>
        <w:rPr>
          <w:rFonts w:ascii="Times New Roman"/>
          <w:b w:val="false"/>
          <w:i w:val="false"/>
          <w:color w:val="000000"/>
          <w:sz w:val="28"/>
        </w:rPr>
        <w:t xml:space="preserve">
      «13-2) доходы за год не более предела, определяемого в размере </w:t>
      </w:r>
      <w:r>
        <w:br/>
      </w:r>
      <w:r>
        <w:rPr>
          <w:rFonts w:ascii="Times New Roman"/>
          <w:b w:val="false"/>
          <w:i w:val="false"/>
          <w:color w:val="000000"/>
          <w:sz w:val="28"/>
        </w:rPr>
        <w:t>
75-кратного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r>
        <w:br/>
      </w:r>
      <w:r>
        <w:rPr>
          <w:rFonts w:ascii="Times New Roman"/>
          <w:b w:val="false"/>
          <w:i w:val="false"/>
          <w:color w:val="000000"/>
          <w:sz w:val="28"/>
        </w:rPr>
        <w:t>
      одним из родителей, опекунов, попечителей лица, имеющего категорию «ребенок-инвалид» – за каждое такое лицо до достижения таким лицом восемнадцатилетнего возраста;</w:t>
      </w:r>
      <w:r>
        <w:br/>
      </w:r>
      <w:r>
        <w:rPr>
          <w:rFonts w:ascii="Times New Roman"/>
          <w:b w:val="false"/>
          <w:i w:val="false"/>
          <w:color w:val="000000"/>
          <w:sz w:val="28"/>
        </w:rPr>
        <w:t>
      одним из родителей, опекунов, попечителей лица, признанного инвалидом по причине «инвалид с детства» – за каждое такое лицо в течение жизни такого лица;</w:t>
      </w:r>
      <w:r>
        <w:br/>
      </w:r>
      <w:r>
        <w:rPr>
          <w:rFonts w:ascii="Times New Roman"/>
          <w:b w:val="false"/>
          <w:i w:val="false"/>
          <w:color w:val="000000"/>
          <w:sz w:val="28"/>
        </w:rPr>
        <w:t xml:space="preserve">
      одним из усыновителей (удочерителей) – за каждое такое лицо до достижения усыновленным (удочеренным) ребенком восемнадцатилетнего возраста. </w:t>
      </w:r>
      <w:r>
        <w:br/>
      </w:r>
      <w:r>
        <w:rPr>
          <w:rFonts w:ascii="Times New Roman"/>
          <w:b w:val="false"/>
          <w:i w:val="false"/>
          <w:color w:val="000000"/>
          <w:sz w:val="28"/>
        </w:rPr>
        <w:t>
      Положения данного подпункта не применяются в отношении работников администраций соответствующих организаций образования, медицинских образований,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Доходы, предусмотренные подпунктами 12), 13), 13-2) пункта 1 настоящей статьи, исключаются из доходов, подлежащих налогообложению, в том календарном году, в который входят налоговые периоды, в которых возникло, прекращено или имеется основание для применения подпунктов 12), 13), 13-2) пункта 1 настоящей статьи при представлении физическим лицом следующих документов:</w:t>
      </w:r>
      <w:r>
        <w:br/>
      </w:r>
      <w:r>
        <w:rPr>
          <w:rFonts w:ascii="Times New Roman"/>
          <w:b w:val="false"/>
          <w:i w:val="false"/>
          <w:color w:val="000000"/>
          <w:sz w:val="28"/>
        </w:rPr>
        <w:t>
      заявления физического лица на применение подпунктов 12), 13), 13-2) пункта 1 настоящей статьи с указанием размера корректировки в пределах, установленных настоящей статьей;</w:t>
      </w:r>
      <w:r>
        <w:br/>
      </w:r>
      <w:r>
        <w:rPr>
          <w:rFonts w:ascii="Times New Roman"/>
          <w:b w:val="false"/>
          <w:i w:val="false"/>
          <w:color w:val="000000"/>
          <w:sz w:val="28"/>
        </w:rPr>
        <w:t>
      копий подтверждающих документов.</w:t>
      </w:r>
      <w:r>
        <w:br/>
      </w:r>
      <w:r>
        <w:rPr>
          <w:rFonts w:ascii="Times New Roman"/>
          <w:b w:val="false"/>
          <w:i w:val="false"/>
          <w:color w:val="000000"/>
          <w:sz w:val="28"/>
        </w:rPr>
        <w:t>
      3. В случае, если нормы, предусмотренные подпунктами 12), 13), 13-2) пункта 1 настоящей статьи,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срока исковой давности, предусмотренного пунктом 2 статьи 46 настоящего Кодекса, представить налоговому агенту, производившему удержание индивидуального подоходного налога с такого дохода, документы, указанные в пункте 2 настоящей статьи, на основании которых налоговый агент производит перерасчет доходов, подлежащих налогообложению.»;</w:t>
      </w:r>
      <w:r>
        <w:br/>
      </w:r>
      <w:r>
        <w:rPr>
          <w:rFonts w:ascii="Times New Roman"/>
          <w:b w:val="false"/>
          <w:i w:val="false"/>
          <w:color w:val="000000"/>
          <w:sz w:val="28"/>
        </w:rPr>
        <w:t xml:space="preserve">
      33) подпункт 3) статьи 165 изложить в следующей редакции: </w:t>
      </w:r>
      <w:r>
        <w:br/>
      </w:r>
      <w:r>
        <w:rPr>
          <w:rFonts w:ascii="Times New Roman"/>
          <w:b w:val="false"/>
          <w:i w:val="false"/>
          <w:color w:val="000000"/>
          <w:sz w:val="28"/>
        </w:rPr>
        <w:t>
      «3) расходы работодателя на уплату страховых премий по договорам страхования своих работников, заключенным в том числе работниками, – при уплате суммы страховых премий по договорам страхования;»;</w:t>
      </w:r>
      <w:r>
        <w:br/>
      </w:r>
      <w:r>
        <w:rPr>
          <w:rFonts w:ascii="Times New Roman"/>
          <w:b w:val="false"/>
          <w:i w:val="false"/>
          <w:color w:val="000000"/>
          <w:sz w:val="28"/>
        </w:rPr>
        <w:t xml:space="preserve">
      34) подпункт 1) пункта 7 статьи 180-1 изложить в следующей редакции: </w:t>
      </w:r>
      <w:r>
        <w:br/>
      </w:r>
      <w:r>
        <w:rPr>
          <w:rFonts w:ascii="Times New Roman"/>
          <w:b w:val="false"/>
          <w:i w:val="false"/>
          <w:color w:val="000000"/>
          <w:sz w:val="28"/>
        </w:rPr>
        <w:t>
      «1) по имуществу, указанному в подпункте 1) пункта 1 настоящей статьи, – положительная разница между ценой (стоимостью) реализации имущества и оценочной стоимостью. При этом оценочной стоимостью является стоимость, определенная для исчисления налога на имущество 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реализованное имущество;»;</w:t>
      </w:r>
      <w:r>
        <w:br/>
      </w:r>
      <w:r>
        <w:rPr>
          <w:rFonts w:ascii="Times New Roman"/>
          <w:b w:val="false"/>
          <w:i w:val="false"/>
          <w:color w:val="000000"/>
          <w:sz w:val="28"/>
        </w:rPr>
        <w:t xml:space="preserve">
      35) подпункт 1) пункта 7 статьи 180-2 изложить в следующей редакции: </w:t>
      </w:r>
      <w:r>
        <w:br/>
      </w:r>
      <w:r>
        <w:rPr>
          <w:rFonts w:ascii="Times New Roman"/>
          <w:b w:val="false"/>
          <w:i w:val="false"/>
          <w:color w:val="000000"/>
          <w:sz w:val="28"/>
        </w:rPr>
        <w:t>
      «1) по имуществу, указанному в подпункте 1) пункта 1 настоящей статьи, – положительная разница между стоимостью имущества, определенной исходя из стоимости вклада в уставный капитал, указанной в учредительных документах юридического лица, и оценочной стоимостью. При этом оценочной стоимостью является стоимость, определенная для исчисления налога на имущество налоговыми органами на основании сведений, представляемых уполномоченным государственным органом в сфере регистрации прав на недвижимое имущество, на 1 января года, в котором возникло право собственности на переданное имущество в качестве вклада в уставный капитал;»;</w:t>
      </w:r>
      <w:r>
        <w:br/>
      </w:r>
      <w:r>
        <w:rPr>
          <w:rFonts w:ascii="Times New Roman"/>
          <w:b w:val="false"/>
          <w:i w:val="false"/>
          <w:color w:val="000000"/>
          <w:sz w:val="28"/>
        </w:rPr>
        <w:t xml:space="preserve">
      36) пункт 2 статьи 183 изложить в следующей редакции: </w:t>
      </w:r>
      <w:r>
        <w:br/>
      </w:r>
      <w:r>
        <w:rPr>
          <w:rFonts w:ascii="Times New Roman"/>
          <w:b w:val="false"/>
          <w:i w:val="false"/>
          <w:color w:val="000000"/>
          <w:sz w:val="28"/>
        </w:rPr>
        <w:t xml:space="preserve">
      «2. Доход индивидуального предпринимателя, применяющего специальный налоговый режим для субъектов малого бизнеса, определяется в соответствии с настоящей статьей, если иной порядок не установлен главой 61 настоящего Кодекса.»; </w:t>
      </w:r>
      <w:r>
        <w:br/>
      </w:r>
      <w:r>
        <w:rPr>
          <w:rFonts w:ascii="Times New Roman"/>
          <w:b w:val="false"/>
          <w:i w:val="false"/>
          <w:color w:val="000000"/>
          <w:sz w:val="28"/>
        </w:rPr>
        <w:t xml:space="preserve">
      37) подпункт 4) пункта 1 статьи 192 изложить в следующей редакции: </w:t>
      </w:r>
      <w:r>
        <w:br/>
      </w:r>
      <w:r>
        <w:rPr>
          <w:rFonts w:ascii="Times New Roman"/>
          <w:b w:val="false"/>
          <w:i w:val="false"/>
          <w:color w:val="000000"/>
          <w:sz w:val="28"/>
        </w:rPr>
        <w:t>
      «4) доходы лица, зарегистрированного в государстве с льготным налогообложением, определяемом Правительством Республики Казахстан в соответствии со статьей 224 настоящего Кодекса, от выполнения работ, оказания услуг независимо от места их фактического выполнения, оказания, а также иные доходы, установленные настоящей статьей.</w:t>
      </w:r>
      <w:r>
        <w:br/>
      </w:r>
      <w:r>
        <w:rPr>
          <w:rFonts w:ascii="Times New Roman"/>
          <w:b w:val="false"/>
          <w:i w:val="false"/>
          <w:color w:val="000000"/>
          <w:sz w:val="28"/>
        </w:rPr>
        <w:t>
      Положения настоящего подпункта не применяются в отношении доходов от оказания туристических услуг физическому лицу на территории государства с льготным налогообложением нерезидентом, зарегистрированным на территории такого государства, а также доходов от аэропортовской деятельности, определенной в соответствии с законодательством Республики Казахстан;»;</w:t>
      </w:r>
      <w:r>
        <w:br/>
      </w:r>
      <w:r>
        <w:rPr>
          <w:rFonts w:ascii="Times New Roman"/>
          <w:b w:val="false"/>
          <w:i w:val="false"/>
          <w:color w:val="000000"/>
          <w:sz w:val="28"/>
        </w:rPr>
        <w:t xml:space="preserve">
      38) в статье 202: </w:t>
      </w:r>
      <w:r>
        <w:br/>
      </w:r>
      <w:r>
        <w:rPr>
          <w:rFonts w:ascii="Times New Roman"/>
          <w:b w:val="false"/>
          <w:i w:val="false"/>
          <w:color w:val="000000"/>
          <w:sz w:val="28"/>
        </w:rPr>
        <w:t>
      подпункт 1) части первой пункта 1 изложить в следующей редакции:</w:t>
      </w:r>
      <w:r>
        <w:br/>
      </w:r>
      <w:r>
        <w:rPr>
          <w:rFonts w:ascii="Times New Roman"/>
          <w:b w:val="false"/>
          <w:i w:val="false"/>
          <w:color w:val="000000"/>
          <w:sz w:val="28"/>
        </w:rPr>
        <w:t>
      «1) иностранец или лицо без гражданства является работником юридического лица-нерезидента, не имеющего постоянного учреждения в Республике Казахстан, выполняющего работы, оказывающего услуги на территории Республики Казахстан;»;</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Обязанность и ответственность по исчислению, удержанию и перечислению индивидуального подоходного налога у источника выплаты в бюджет с доходов иностранца или лица без гражданства, указанного в пункте 1 настоящей статьи, возлагаются на лицо (в том числе нерезидента, осуществляющего деятельность через постоянное учреждение), в пользу которого выполняются работы, оказываются услуги юридическим лицом-нерезидентом. Такое лицо признается налоговым агентом.»;</w:t>
      </w:r>
      <w:r>
        <w:br/>
      </w:r>
      <w:r>
        <w:rPr>
          <w:rFonts w:ascii="Times New Roman"/>
          <w:b w:val="false"/>
          <w:i w:val="false"/>
          <w:color w:val="000000"/>
          <w:sz w:val="28"/>
        </w:rPr>
        <w:t xml:space="preserve">
      39) в статье 212: </w:t>
      </w:r>
      <w:r>
        <w:br/>
      </w:r>
      <w:r>
        <w:rPr>
          <w:rFonts w:ascii="Times New Roman"/>
          <w:b w:val="false"/>
          <w:i w:val="false"/>
          <w:color w:val="000000"/>
          <w:sz w:val="28"/>
        </w:rPr>
        <w:t>
      в пункте 3:</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«3. Международный договор применяется при условии представления нерезидентом налоговому агенту документа, подтверждающего резидентство, или его нотариально засвидетельствованной копии, соответствующих требованиям пунктов 4 и 5 статьи 219 настоящего Кодекса.»;</w:t>
      </w:r>
      <w:r>
        <w:br/>
      </w:r>
      <w:r>
        <w:rPr>
          <w:rFonts w:ascii="Times New Roman"/>
          <w:b w:val="false"/>
          <w:i w:val="false"/>
          <w:color w:val="000000"/>
          <w:sz w:val="28"/>
        </w:rPr>
        <w:t>
      подпункт 1) части второй изложить в следующей редакции:</w:t>
      </w:r>
      <w:r>
        <w:br/>
      </w:r>
      <w:r>
        <w:rPr>
          <w:rFonts w:ascii="Times New Roman"/>
          <w:b w:val="false"/>
          <w:i w:val="false"/>
          <w:color w:val="000000"/>
          <w:sz w:val="28"/>
        </w:rPr>
        <w:t>
      «1) 31 марта года, следующего за налоговым периодом, определенным в соответствии со статьей 148 настоящего Кодекса, в котором произошла выплата дохода нерезиденту или невыплаченные доходы нерезидента отнесены на вычеты;»;</w:t>
      </w:r>
      <w:r>
        <w:br/>
      </w:r>
      <w:r>
        <w:rPr>
          <w:rFonts w:ascii="Times New Roman"/>
          <w:b w:val="false"/>
          <w:i w:val="false"/>
          <w:color w:val="000000"/>
          <w:sz w:val="28"/>
        </w:rPr>
        <w:t>
      часть вторую пункта 6 изложить в следующей редакции:</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 – нерезидента, соответствующего требованиям пунктов 4 и 5 статьи 219 настоящего Кодекса. Копия такого документа представляется не позднее пяти календарных дней с даты, установленной для представления налоговой отчетности за четвертый квартал.»;</w:t>
      </w:r>
      <w:r>
        <w:br/>
      </w:r>
      <w:r>
        <w:rPr>
          <w:rFonts w:ascii="Times New Roman"/>
          <w:b w:val="false"/>
          <w:i w:val="false"/>
          <w:color w:val="000000"/>
          <w:sz w:val="28"/>
        </w:rPr>
        <w:t xml:space="preserve">
      40) в пункте 3 статьи 212-1: </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 – нерезидента (окончательного (фактического) получателя (владельца) дохода), соответствующего требованиям пунктов 4 и 5 статьи 219 настоящего Кодекса.»;</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«Такая копия представляется не позднее пяти календарных дней с даты, установленной для представления налоговой отчетности за четвертый квартал.»;</w:t>
      </w:r>
      <w:r>
        <w:br/>
      </w:r>
      <w:r>
        <w:rPr>
          <w:rFonts w:ascii="Times New Roman"/>
          <w:b w:val="false"/>
          <w:i w:val="false"/>
          <w:color w:val="000000"/>
          <w:sz w:val="28"/>
        </w:rPr>
        <w:t xml:space="preserve">
      41) часть вторую пункта 2 статьи 212-2 изложить в следующей редакции: </w:t>
      </w:r>
      <w:r>
        <w:br/>
      </w:r>
      <w:r>
        <w:rPr>
          <w:rFonts w:ascii="Times New Roman"/>
          <w:b w:val="false"/>
          <w:i w:val="false"/>
          <w:color w:val="000000"/>
          <w:sz w:val="28"/>
        </w:rPr>
        <w:t>
      «При этом налоговый агент обязан представить в налоговый орган по месту своего нахождения копию документа, подтверждающего резидентство налогоплательщика – нерезидента, соответствующего требованиям пунктов 4 и 5 статьи 219 настоящего Кодекса. Такая копия представляется не позднее пяти календарных дней с даты, установленной для представления налоговой отчетности за четвертый квартал.»;</w:t>
      </w:r>
      <w:r>
        <w:br/>
      </w:r>
      <w:r>
        <w:rPr>
          <w:rFonts w:ascii="Times New Roman"/>
          <w:b w:val="false"/>
          <w:i w:val="false"/>
          <w:color w:val="000000"/>
          <w:sz w:val="28"/>
        </w:rPr>
        <w:t xml:space="preserve">
      42)пункт 5 статьи 219 изложить в следующей редакции:  </w:t>
      </w:r>
      <w:r>
        <w:br/>
      </w:r>
      <w:r>
        <w:rPr>
          <w:rFonts w:ascii="Times New Roman"/>
          <w:b w:val="false"/>
          <w:i w:val="false"/>
          <w:color w:val="000000"/>
          <w:sz w:val="28"/>
        </w:rPr>
        <w:t>
      «5. Подпись и печать органа, заверившего документ, подтверждающий резидентство нерезидента, а также подпись и печать иностранного нотариуса в случае нотариального засвидетельствования копии документов, указанных в подпунктах 1), 2) и 4) пункта 1 настоящей статьи, подлежат дипломатической или консульской легализации в порядке, установленном законодательством Республики Казахстан.</w:t>
      </w:r>
      <w:r>
        <w:br/>
      </w:r>
      <w:r>
        <w:rPr>
          <w:rFonts w:ascii="Times New Roman"/>
          <w:b w:val="false"/>
          <w:i w:val="false"/>
          <w:color w:val="000000"/>
          <w:sz w:val="28"/>
        </w:rPr>
        <w:t>
      Положения настоящего пункта не применяются, в случае если иной порядок взаимного признания документов, подтверждающих резидентство, установлен:</w:t>
      </w:r>
      <w:r>
        <w:br/>
      </w:r>
      <w:r>
        <w:rPr>
          <w:rFonts w:ascii="Times New Roman"/>
          <w:b w:val="false"/>
          <w:i w:val="false"/>
          <w:color w:val="000000"/>
          <w:sz w:val="28"/>
        </w:rPr>
        <w:t xml:space="preserve">
      1) международным договором, участником которого является Республика Казахстан; </w:t>
      </w:r>
      <w:r>
        <w:br/>
      </w:r>
      <w:r>
        <w:rPr>
          <w:rFonts w:ascii="Times New Roman"/>
          <w:b w:val="false"/>
          <w:i w:val="false"/>
          <w:color w:val="000000"/>
          <w:sz w:val="28"/>
        </w:rPr>
        <w:t>
      2) между уполномоченным органом и компетентным органом иностранного государства в рамках процедуры взаимного согласования, проводимой в соответствии со статьей 226 настоящего Кодекса;</w:t>
      </w:r>
      <w:r>
        <w:br/>
      </w:r>
      <w:r>
        <w:rPr>
          <w:rFonts w:ascii="Times New Roman"/>
          <w:b w:val="false"/>
          <w:i w:val="false"/>
          <w:color w:val="000000"/>
          <w:sz w:val="28"/>
        </w:rPr>
        <w:t xml:space="preserve">
      3) решением органа Евразийского экономического союза.»; </w:t>
      </w:r>
      <w:r>
        <w:br/>
      </w:r>
      <w:r>
        <w:rPr>
          <w:rFonts w:ascii="Times New Roman"/>
          <w:b w:val="false"/>
          <w:i w:val="false"/>
          <w:color w:val="000000"/>
          <w:sz w:val="28"/>
        </w:rPr>
        <w:t xml:space="preserve">
      43) в статье 227-1: </w:t>
      </w:r>
      <w:r>
        <w:br/>
      </w:r>
      <w:r>
        <w:rPr>
          <w:rFonts w:ascii="Times New Roman"/>
          <w:b w:val="false"/>
          <w:i w:val="false"/>
          <w:color w:val="000000"/>
          <w:sz w:val="28"/>
        </w:rPr>
        <w:t>
      в пункте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наличия документа, подтверждающего резидентство Республики Казахстан, лица - окончательного (фактического) получателя (владельца) дивидендов по акциям, являющимся базовым активом депозитарных расписок.</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«При этом документ, подтверждающий резидентство Республики Казахстан, представляется налоговому агенту не позднее одной из дат, указанных в пункте 3 статьи 212 настоящего Кодекса, которая наступит первой.»;</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Налоговый агент обязан указать в налоговой отчетности, представляемой в налоговый орган, суммы начисленных (выплаченных) доходов и удержанных, освобожденных от удержания налогов в соответствии с настоящим Кодексом, ставки подоходного налога.»;</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В случае неприменения налоговым агентом положений настоящего Кодекса при выплате резиденту через номинального держателя депозитарных расписок - нерезидента доходов в виде дивидендов по акциям, являющимся базовым активом депозитарных расписок, в порядке, установленном пунктом 1 настоящей статьи, налоговый агент обязан удержать подоходный налог у источника выплаты по ставке, установленной статьей 194 настоящего Кодекса.»;</w:t>
      </w:r>
      <w:r>
        <w:br/>
      </w:r>
      <w:r>
        <w:rPr>
          <w:rFonts w:ascii="Times New Roman"/>
          <w:b w:val="false"/>
          <w:i w:val="false"/>
          <w:color w:val="000000"/>
          <w:sz w:val="28"/>
        </w:rPr>
        <w:t xml:space="preserve">
      44) пункт 2 статьи 228 изложить в следующей редакции: </w:t>
      </w:r>
      <w:r>
        <w:br/>
      </w:r>
      <w:r>
        <w:rPr>
          <w:rFonts w:ascii="Times New Roman"/>
          <w:b w:val="false"/>
          <w:i w:val="false"/>
          <w:color w:val="000000"/>
          <w:sz w:val="28"/>
        </w:rPr>
        <w:t>
      «2. Постановка на регистрационный учет по налогу на добавленную стоимость производится в соответствии со статьей 568 настоящего Кодекса.»;</w:t>
      </w:r>
      <w:r>
        <w:br/>
      </w:r>
      <w:r>
        <w:rPr>
          <w:rFonts w:ascii="Times New Roman"/>
          <w:b w:val="false"/>
          <w:i w:val="false"/>
          <w:color w:val="000000"/>
          <w:sz w:val="28"/>
        </w:rPr>
        <w:t xml:space="preserve">
      45) в статье 231: </w:t>
      </w:r>
      <w:r>
        <w:br/>
      </w:r>
      <w:r>
        <w:rPr>
          <w:rFonts w:ascii="Times New Roman"/>
          <w:b w:val="false"/>
          <w:i w:val="false"/>
          <w:color w:val="000000"/>
          <w:sz w:val="28"/>
        </w:rPr>
        <w:t>
      подпункт 4) пункта 1 изложить в следующей редакции:</w:t>
      </w:r>
      <w:r>
        <w:br/>
      </w:r>
      <w:r>
        <w:rPr>
          <w:rFonts w:ascii="Times New Roman"/>
          <w:b w:val="false"/>
          <w:i w:val="false"/>
          <w:color w:val="000000"/>
          <w:sz w:val="28"/>
        </w:rPr>
        <w:t>
      «4) отгрузку товара по договору комиссии или по договору поручения;»;</w:t>
      </w:r>
      <w:r>
        <w:br/>
      </w:r>
      <w:r>
        <w:rPr>
          <w:rFonts w:ascii="Times New Roman"/>
          <w:b w:val="false"/>
          <w:i w:val="false"/>
          <w:color w:val="000000"/>
          <w:sz w:val="28"/>
        </w:rPr>
        <w:t>
      пункт 3 дополнить подпунктом 24) следующего содержания:</w:t>
      </w:r>
      <w:r>
        <w:br/>
      </w:r>
      <w:r>
        <w:rPr>
          <w:rFonts w:ascii="Times New Roman"/>
          <w:b w:val="false"/>
          <w:i w:val="false"/>
          <w:color w:val="000000"/>
          <w:sz w:val="28"/>
        </w:rPr>
        <w:t>
      «24) вывоз товаров с территории Республики Казахстан на территорию другого государства – члена Таможенного союза в связи с их передачей (перемещением) в пределах одного юридического лица.»;</w:t>
      </w:r>
      <w:r>
        <w:br/>
      </w:r>
      <w:r>
        <w:rPr>
          <w:rFonts w:ascii="Times New Roman"/>
          <w:b w:val="false"/>
          <w:i w:val="false"/>
          <w:color w:val="000000"/>
          <w:sz w:val="28"/>
        </w:rPr>
        <w:t xml:space="preserve">
      46) в статье 233: </w:t>
      </w:r>
      <w:r>
        <w:br/>
      </w:r>
      <w:r>
        <w:rPr>
          <w:rFonts w:ascii="Times New Roman"/>
          <w:b w:val="false"/>
          <w:i w:val="false"/>
          <w:color w:val="000000"/>
          <w:sz w:val="28"/>
        </w:rPr>
        <w:t>
      заголовок статьи 233 изложить в следующей редакции:</w:t>
      </w:r>
      <w:r>
        <w:br/>
      </w:r>
      <w:r>
        <w:rPr>
          <w:rFonts w:ascii="Times New Roman"/>
          <w:b w:val="false"/>
          <w:i w:val="false"/>
          <w:color w:val="000000"/>
          <w:sz w:val="28"/>
        </w:rPr>
        <w:t>
      «Статья 233. Обороты по реализации, осуществляемые по договорам</w:t>
      </w:r>
      <w:r>
        <w:br/>
      </w:r>
      <w:r>
        <w:rPr>
          <w:rFonts w:ascii="Times New Roman"/>
          <w:b w:val="false"/>
          <w:i w:val="false"/>
          <w:color w:val="000000"/>
          <w:sz w:val="28"/>
        </w:rPr>
        <w:t>
                   поручения»;</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Реализация товаров, выполнение работ или оказание услуг от имени и за счет доверителя, передача поверенным доверителю товаров, приобретенных для доверителя, а также выполнение работ, оказание услуг третьим лицом для доверителя по сделке, заключенной поверенным с таким третьим лицом от имени и за счет доверителя, не являются оборотом по реализации поверенного.»;</w:t>
      </w:r>
      <w:r>
        <w:br/>
      </w:r>
      <w:r>
        <w:rPr>
          <w:rFonts w:ascii="Times New Roman"/>
          <w:b w:val="false"/>
          <w:i w:val="false"/>
          <w:color w:val="000000"/>
          <w:sz w:val="28"/>
        </w:rPr>
        <w:t xml:space="preserve">
      47) пункт 1 статьи 233-1 изложить в следующей редакции: </w:t>
      </w:r>
      <w:r>
        <w:br/>
      </w:r>
      <w:r>
        <w:rPr>
          <w:rFonts w:ascii="Times New Roman"/>
          <w:b w:val="false"/>
          <w:i w:val="false"/>
          <w:color w:val="000000"/>
          <w:sz w:val="28"/>
        </w:rPr>
        <w:t>
      «1. Не являются оборотом по реализации комиссионера:</w:t>
      </w:r>
      <w:r>
        <w:br/>
      </w:r>
      <w:r>
        <w:rPr>
          <w:rFonts w:ascii="Times New Roman"/>
          <w:b w:val="false"/>
          <w:i w:val="false"/>
          <w:color w:val="000000"/>
          <w:sz w:val="28"/>
        </w:rPr>
        <w:t xml:space="preserve">
      1) реализация товаров, выполнение работ, оказание услуг комиссионером по поручению комитента на условиях, соответствующих условиям договора комиссии; </w:t>
      </w:r>
      <w:r>
        <w:br/>
      </w:r>
      <w:r>
        <w:rPr>
          <w:rFonts w:ascii="Times New Roman"/>
          <w:b w:val="false"/>
          <w:i w:val="false"/>
          <w:color w:val="000000"/>
          <w:sz w:val="28"/>
        </w:rPr>
        <w:t xml:space="preserve">
      2) передача комиссионером комитенту товаров, приобретенных для комитента на условиях, соответствующих условиям договора комиссии; </w:t>
      </w:r>
      <w:r>
        <w:br/>
      </w:r>
      <w:r>
        <w:rPr>
          <w:rFonts w:ascii="Times New Roman"/>
          <w:b w:val="false"/>
          <w:i w:val="false"/>
          <w:color w:val="000000"/>
          <w:sz w:val="28"/>
        </w:rPr>
        <w:t xml:space="preserve">
      3) выполнение работ, оказание услуг третьим лицом для комитента по сделке, заключенной таким третьим лицом с комиссионером.»; </w:t>
      </w:r>
      <w:r>
        <w:br/>
      </w:r>
      <w:r>
        <w:rPr>
          <w:rFonts w:ascii="Times New Roman"/>
          <w:b w:val="false"/>
          <w:i w:val="false"/>
          <w:color w:val="000000"/>
          <w:sz w:val="28"/>
        </w:rPr>
        <w:t xml:space="preserve">
      48) главу 29 дополнить статьей 233-2 следующего содержания: </w:t>
      </w:r>
      <w:r>
        <w:br/>
      </w:r>
      <w:r>
        <w:rPr>
          <w:rFonts w:ascii="Times New Roman"/>
          <w:b w:val="false"/>
          <w:i w:val="false"/>
          <w:color w:val="000000"/>
          <w:sz w:val="28"/>
        </w:rPr>
        <w:t>
      «Статья 233-2. Обороты по реализации, осуществляемые по</w:t>
      </w:r>
      <w:r>
        <w:br/>
      </w:r>
      <w:r>
        <w:rPr>
          <w:rFonts w:ascii="Times New Roman"/>
          <w:b w:val="false"/>
          <w:i w:val="false"/>
          <w:color w:val="000000"/>
          <w:sz w:val="28"/>
        </w:rPr>
        <w:t>
                     договору транспортной экспедиции</w:t>
      </w:r>
      <w:r>
        <w:br/>
      </w:r>
      <w:r>
        <w:rPr>
          <w:rFonts w:ascii="Times New Roman"/>
          <w:b w:val="false"/>
          <w:i w:val="false"/>
          <w:color w:val="000000"/>
          <w:sz w:val="28"/>
        </w:rPr>
        <w:t>
      Выполнение работ, оказание услуг, определенных договором транспортной экспедиции, перевозчиком и (или) другими поставщиками для стороны, являющейся клиентом по договору транспортной экспедиции, не являются оборотом по реализации экспедитора.»;</w:t>
      </w:r>
      <w:r>
        <w:br/>
      </w:r>
      <w:r>
        <w:rPr>
          <w:rFonts w:ascii="Times New Roman"/>
          <w:b w:val="false"/>
          <w:i w:val="false"/>
          <w:color w:val="000000"/>
          <w:sz w:val="28"/>
        </w:rPr>
        <w:t xml:space="preserve">
      49) в статье 237: </w:t>
      </w:r>
      <w:r>
        <w:br/>
      </w:r>
      <w:r>
        <w:rPr>
          <w:rFonts w:ascii="Times New Roman"/>
          <w:b w:val="false"/>
          <w:i w:val="false"/>
          <w:color w:val="000000"/>
          <w:sz w:val="28"/>
        </w:rPr>
        <w:t>
      пункт 11 изложить в следующей редакции:</w:t>
      </w:r>
      <w:r>
        <w:br/>
      </w:r>
      <w:r>
        <w:rPr>
          <w:rFonts w:ascii="Times New Roman"/>
          <w:b w:val="false"/>
          <w:i w:val="false"/>
          <w:color w:val="000000"/>
          <w:sz w:val="28"/>
        </w:rPr>
        <w:t>
«11. В исправленном счете – фактуре указывается дата совершения оборота, определяемая в соответствии с настоящим Кодексом.»;</w:t>
      </w:r>
      <w:r>
        <w:br/>
      </w:r>
      <w:r>
        <w:rPr>
          <w:rFonts w:ascii="Times New Roman"/>
          <w:b w:val="false"/>
          <w:i w:val="false"/>
          <w:color w:val="000000"/>
          <w:sz w:val="28"/>
        </w:rPr>
        <w:t>
      абзац первый пункта 12 изложить в следующей редакции:</w:t>
      </w:r>
      <w:r>
        <w:br/>
      </w:r>
      <w:r>
        <w:rPr>
          <w:rFonts w:ascii="Times New Roman"/>
          <w:b w:val="false"/>
          <w:i w:val="false"/>
          <w:color w:val="000000"/>
          <w:sz w:val="28"/>
        </w:rPr>
        <w:t>
      «12. В дополнительном счете-фактуре указывается дата совершения оборота, которая определяется:»;</w:t>
      </w:r>
      <w:r>
        <w:br/>
      </w:r>
      <w:r>
        <w:rPr>
          <w:rFonts w:ascii="Times New Roman"/>
          <w:b w:val="false"/>
          <w:i w:val="false"/>
          <w:color w:val="000000"/>
          <w:sz w:val="28"/>
        </w:rPr>
        <w:t xml:space="preserve">
      50) пункты 12, 14 и 15 статьи 238 изложить в следующей редакции: </w:t>
      </w:r>
      <w:r>
        <w:br/>
      </w:r>
      <w:r>
        <w:rPr>
          <w:rFonts w:ascii="Times New Roman"/>
          <w:b w:val="false"/>
          <w:i w:val="false"/>
          <w:color w:val="000000"/>
          <w:sz w:val="28"/>
        </w:rPr>
        <w:t>
      «12. При выполнении работ, оказании услуг по договору транспортной экспедиции размер облагаемого оборота у экспедитора определяется на основе его вознаграждения по договору транспортной экспедиции.»;</w:t>
      </w:r>
      <w:r>
        <w:br/>
      </w:r>
      <w:r>
        <w:rPr>
          <w:rFonts w:ascii="Times New Roman"/>
          <w:b w:val="false"/>
          <w:i w:val="false"/>
          <w:color w:val="000000"/>
          <w:sz w:val="28"/>
        </w:rPr>
        <w:t>
      «14. При реализации товаров, выполнении работ, оказании услуг поверенным от имени и за счет доверителя, передаче поверенным доверителю товаров, приобретенных для доверителя, а также выполнении работ, оказании услуг третьим лицом для доверителя по сделке, заключенной поверенным с таким третьим лицом от имени и за счет доверителя, размер облагаемого оборота поверенного определяется на основе его вознаграждения по договору поручения.</w:t>
      </w:r>
      <w:r>
        <w:br/>
      </w:r>
      <w:r>
        <w:rPr>
          <w:rFonts w:ascii="Times New Roman"/>
          <w:b w:val="false"/>
          <w:i w:val="false"/>
          <w:color w:val="000000"/>
          <w:sz w:val="28"/>
        </w:rPr>
        <w:t>
      15. При реализации товаров, выполнении работ, оказании услуг на условиях, соответствующих условиям договора комиссии, передаче комиссионером комитенту товаров, приобретенных для комитента на условиях, соответствующих условиям договора комиссии, а также при выполнении работ, оказании услуг третьим лицом для комитента по сделке, заключенной таким третьим лицом с комиссионером, размер облагаемого оборота комиссионера определяется на основе его комиссионного вознаграждения.»;</w:t>
      </w:r>
      <w:r>
        <w:br/>
      </w:r>
      <w:r>
        <w:rPr>
          <w:rFonts w:ascii="Times New Roman"/>
          <w:b w:val="false"/>
          <w:i w:val="false"/>
          <w:color w:val="000000"/>
          <w:sz w:val="28"/>
        </w:rPr>
        <w:t xml:space="preserve">
      51) подпункт 10) части первой статьи 248 изложить в следующей редакции: </w:t>
      </w:r>
      <w:r>
        <w:br/>
      </w:r>
      <w:r>
        <w:rPr>
          <w:rFonts w:ascii="Times New Roman"/>
          <w:b w:val="false"/>
          <w:i w:val="false"/>
          <w:color w:val="000000"/>
          <w:sz w:val="28"/>
        </w:rPr>
        <w:t>
      «10) работ и услуг, связанных с перевозками, являющимися международными в соответствии со статьями 244, 276-12 настоящего Кодекса, а именно: работ, услуг по погрузке, разгрузке, перегрузке (сливу, наливу, передаче продукции в другие магистральные трубопроводы, перевалке на другой вид транспорта), перестановке вагонов на тележки или колесные пары другой ширины колеи при пересечении таможенной границы Таможенного союза, экспедированию товаров, в том числе почты, экспортируемых с территории Республики Казахстан, импортируемых на территорию Республики Казахстан, а также транзитных грузов; услуг оператора вагонов (контейнеров); услуг технического и аэронавигационного обслуживания, аэропортовской деятельности; услуг морских портов по обслуживанию международных рейсов.»;</w:t>
      </w:r>
      <w:r>
        <w:br/>
      </w:r>
      <w:r>
        <w:rPr>
          <w:rFonts w:ascii="Times New Roman"/>
          <w:b w:val="false"/>
          <w:i w:val="false"/>
          <w:color w:val="000000"/>
          <w:sz w:val="28"/>
        </w:rPr>
        <w:t xml:space="preserve">
      52) подпункт 15) пункта 2 статьи 250 изложить в следующей редакции: </w:t>
      </w:r>
      <w:r>
        <w:br/>
      </w:r>
      <w:r>
        <w:rPr>
          <w:rFonts w:ascii="Times New Roman"/>
          <w:b w:val="false"/>
          <w:i w:val="false"/>
          <w:color w:val="000000"/>
          <w:sz w:val="28"/>
        </w:rPr>
        <w:t>
      «15) реализация инвестиционного золота через металлические счета, открытые в установленном законодательством Республики Казахстан порядке в банках второго уровня, а также в Национальном Банке Республики Казахстан для категории юридических лиц, обслуживаемых в Национальном Банке Республики Казахстан;»;</w:t>
      </w:r>
      <w:r>
        <w:br/>
      </w:r>
      <w:r>
        <w:rPr>
          <w:rFonts w:ascii="Times New Roman"/>
          <w:b w:val="false"/>
          <w:i w:val="false"/>
          <w:color w:val="000000"/>
          <w:sz w:val="28"/>
        </w:rPr>
        <w:t xml:space="preserve">
      53) в статье 256: </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поставщиком, являющимся плательщиком налога на добавленную стоимость на дату выписки счета-фактуры, по облагаемому обороту выписан счет-фактура в электронной форме или на бумажном носителе исключительно по основаниям, указанным в пункте 2-1 статьи 263 настоящего Кодекса, или иной документ, предусмотренный пунктом 2 настоящей статьи;»;</w:t>
      </w:r>
      <w:r>
        <w:br/>
      </w:r>
      <w:r>
        <w:rPr>
          <w:rFonts w:ascii="Times New Roman"/>
          <w:b w:val="false"/>
          <w:i w:val="false"/>
          <w:color w:val="000000"/>
          <w:sz w:val="28"/>
        </w:rPr>
        <w:t>
      в пункте 2:</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Суммой налога на добавленную стоимость, относимого в зачет в соответствии с пунктом 1 настоящей статьи, является сумма налога по:»;</w:t>
      </w:r>
      <w:r>
        <w:br/>
      </w:r>
      <w:r>
        <w:rPr>
          <w:rFonts w:ascii="Times New Roman"/>
          <w:b w:val="false"/>
          <w:i w:val="false"/>
          <w:color w:val="000000"/>
          <w:sz w:val="28"/>
        </w:rPr>
        <w:t>
      подпункты 1), 2), 3) и 4) изложить в следующей редакции:</w:t>
      </w:r>
      <w:r>
        <w:br/>
      </w:r>
      <w:r>
        <w:rPr>
          <w:rFonts w:ascii="Times New Roman"/>
          <w:b w:val="false"/>
          <w:i w:val="false"/>
          <w:color w:val="000000"/>
          <w:sz w:val="28"/>
        </w:rPr>
        <w:t>
      «1) счетам-фактурам, выписанным в электронной форме, с выделенным в них налогом на добавленную стоимость, за исключением случаев, предусмотренных подпунктами 2), 3), 4) настоящего пункта;</w:t>
      </w:r>
      <w:r>
        <w:br/>
      </w:r>
      <w:r>
        <w:rPr>
          <w:rFonts w:ascii="Times New Roman"/>
          <w:b w:val="false"/>
          <w:i w:val="false"/>
          <w:color w:val="000000"/>
          <w:sz w:val="28"/>
        </w:rPr>
        <w:t xml:space="preserve">
      2) подлежит уплате по счетам-фактурам, выписанным в электронной форме, в том числе в соответствии с требованиями, установленными пунктом 10 статьи 263 настоящего Кодекса, по договору финансового лизинга (за исключением договора возвратного лизинга), но не более суммы налога, приходящейся на размер облагаемого оборота лизингодателя, определяемой на дату совершения оборота в соответствии с пунктом 10 статьи 238 настоящего Кодекса; </w:t>
      </w:r>
      <w:r>
        <w:br/>
      </w:r>
      <w:r>
        <w:rPr>
          <w:rFonts w:ascii="Times New Roman"/>
          <w:b w:val="false"/>
          <w:i w:val="false"/>
          <w:color w:val="000000"/>
          <w:sz w:val="28"/>
        </w:rPr>
        <w:t>
      3) подлежит уплате по счетам-фактурам, выписанным в электронной форме, в том числе в соответствии с требованиями, установленными пунктом 10 статьи 263 настоящего Кодекса, по договорам возвратного лизинга;</w:t>
      </w:r>
      <w:r>
        <w:br/>
      </w:r>
      <w:r>
        <w:rPr>
          <w:rFonts w:ascii="Times New Roman"/>
          <w:b w:val="false"/>
          <w:i w:val="false"/>
          <w:color w:val="000000"/>
          <w:sz w:val="28"/>
        </w:rPr>
        <w:t>
      4) подлежит уплате по счетам-фактурам, выписанным в электронной форме, в том числе в соответствии с требованиями, установленными пунктом 11 статьи 263 настоящего Кодекса, в части, приходящейся на стоимость полученных в отчетном налоговом периоде периодических печатных изданий и иной продукции средства массовой информации, включая размещенные на интернет-ресурсе в общедоступных сетях телекоммуникаций;»;</w:t>
      </w:r>
      <w:r>
        <w:br/>
      </w:r>
      <w:r>
        <w:rPr>
          <w:rFonts w:ascii="Times New Roman"/>
          <w:b w:val="false"/>
          <w:i w:val="false"/>
          <w:color w:val="000000"/>
          <w:sz w:val="28"/>
        </w:rPr>
        <w:t xml:space="preserve">
      пункт 3 дополнить частью следующего содержания: </w:t>
      </w:r>
      <w:r>
        <w:br/>
      </w:r>
      <w:r>
        <w:rPr>
          <w:rFonts w:ascii="Times New Roman"/>
          <w:b w:val="false"/>
          <w:i w:val="false"/>
          <w:color w:val="000000"/>
          <w:sz w:val="28"/>
        </w:rPr>
        <w:t>
      «В случае импорта товаров на территорию Республики Казахстан в соответствии с таможенным законодательством Таможенного союза и (или) таможенным законодательством Республики Казахстан, уплаченный налог относится в зачет в том налоговом периоде, в котором исполнено налоговое обязательство по уплате налога на добавленную стоимость.»;</w:t>
      </w:r>
      <w:r>
        <w:br/>
      </w:r>
      <w:r>
        <w:rPr>
          <w:rFonts w:ascii="Times New Roman"/>
          <w:b w:val="false"/>
          <w:i w:val="false"/>
          <w:color w:val="000000"/>
          <w:sz w:val="28"/>
        </w:rPr>
        <w:t xml:space="preserve">
      54) в пункте 3 статьи 257: </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Сумма налога на добавленную стоимость не подлежит отнесению в зачет:»;</w:t>
      </w:r>
      <w:r>
        <w:br/>
      </w:r>
      <w:r>
        <w:rPr>
          <w:rFonts w:ascii="Times New Roman"/>
          <w:b w:val="false"/>
          <w:i w:val="false"/>
          <w:color w:val="000000"/>
          <w:sz w:val="28"/>
        </w:rPr>
        <w:t>
      дополнить подпунктами 4) и 5) следующего содержания:</w:t>
      </w:r>
      <w:r>
        <w:br/>
      </w:r>
      <w:r>
        <w:rPr>
          <w:rFonts w:ascii="Times New Roman"/>
          <w:b w:val="false"/>
          <w:i w:val="false"/>
          <w:color w:val="000000"/>
          <w:sz w:val="28"/>
        </w:rPr>
        <w:t>
      «4) комиссионером – по товарам, работам, услугам, приобретенным для комитента на условиях, соответствующих условиям договора комиссии;</w:t>
      </w:r>
      <w:r>
        <w:br/>
      </w:r>
      <w:r>
        <w:rPr>
          <w:rFonts w:ascii="Times New Roman"/>
          <w:b w:val="false"/>
          <w:i w:val="false"/>
          <w:color w:val="000000"/>
          <w:sz w:val="28"/>
        </w:rPr>
        <w:t>
      5) экспедитором – по работам, услугам, приобретенным у перевозчика и других поставщиков при исполнении обязанностей по договору транспортной экспедиции для стороны, являющейся клиентом по такому договору.»;</w:t>
      </w:r>
      <w:r>
        <w:br/>
      </w:r>
      <w:r>
        <w:rPr>
          <w:rFonts w:ascii="Times New Roman"/>
          <w:b w:val="false"/>
          <w:i w:val="false"/>
          <w:color w:val="000000"/>
          <w:sz w:val="28"/>
        </w:rPr>
        <w:t xml:space="preserve">
      55) статью 258 дополнить пунктом 4-3 следующего содержания: </w:t>
      </w:r>
      <w:r>
        <w:br/>
      </w:r>
      <w:r>
        <w:rPr>
          <w:rFonts w:ascii="Times New Roman"/>
          <w:b w:val="false"/>
          <w:i w:val="false"/>
          <w:color w:val="000000"/>
          <w:sz w:val="28"/>
        </w:rPr>
        <w:t>
      «4-3. В случае, если оборот по реализации по передаче права владения и (или) пользования, и (или) распоряжения части делимого земельного участка, по которому до совершения такого оборота по реализации сумма налога на добавленную стоимость была отнесена в зачет, является освобожденным от налога на добавленную стоимость в соответствии со статьей 249 настоящего Кодекса, то корректировка суммы налога на добавленную стоимость, относимого в зачет, производится на сумму налога на добавленную стоимость, приходящегося на такой земельный участок, которая определяется по следующей формуле:</w:t>
      </w:r>
    </w:p>
    <w:p>
      <w:pPr>
        <w:spacing w:after="0"/>
        <w:ind w:left="0"/>
        <w:jc w:val="both"/>
      </w:pPr>
      <w:r>
        <w:rPr>
          <w:rFonts w:ascii="Times New Roman"/>
          <w:b w:val="false"/>
          <w:i w:val="false"/>
          <w:color w:val="000000"/>
          <w:sz w:val="28"/>
        </w:rPr>
        <w:t>                         НДСкорр= НДСовз/ Sобщ*Sзем,</w:t>
      </w:r>
      <w:r>
        <w:br/>
      </w:r>
      <w:r>
        <w:rPr>
          <w:rFonts w:ascii="Times New Roman"/>
          <w:b w:val="false"/>
          <w:i w:val="false"/>
          <w:color w:val="000000"/>
          <w:sz w:val="28"/>
        </w:rPr>
        <w:t>
      где:</w:t>
      </w:r>
      <w:r>
        <w:br/>
      </w:r>
      <w:r>
        <w:rPr>
          <w:rFonts w:ascii="Times New Roman"/>
          <w:b w:val="false"/>
          <w:i w:val="false"/>
          <w:color w:val="000000"/>
          <w:sz w:val="28"/>
        </w:rPr>
        <w:t>
      НДСкорр – сумма корректировки налога на добавленную стоимость;</w:t>
      </w:r>
      <w:r>
        <w:br/>
      </w:r>
      <w:r>
        <w:rPr>
          <w:rFonts w:ascii="Times New Roman"/>
          <w:b w:val="false"/>
          <w:i w:val="false"/>
          <w:color w:val="000000"/>
          <w:sz w:val="28"/>
        </w:rPr>
        <w:t xml:space="preserve">
      НДСовз – сумма налога на добавленную стоимость, отнесенного ранее в зачет; </w:t>
      </w:r>
      <w:r>
        <w:br/>
      </w:r>
      <w:r>
        <w:rPr>
          <w:rFonts w:ascii="Times New Roman"/>
          <w:b w:val="false"/>
          <w:i w:val="false"/>
          <w:color w:val="000000"/>
          <w:sz w:val="28"/>
        </w:rPr>
        <w:t xml:space="preserve">
      Sобщ – общая площадь земельного участка до его деления; </w:t>
      </w:r>
      <w:r>
        <w:br/>
      </w:r>
      <w:r>
        <w:rPr>
          <w:rFonts w:ascii="Times New Roman"/>
          <w:b w:val="false"/>
          <w:i w:val="false"/>
          <w:color w:val="000000"/>
          <w:sz w:val="28"/>
        </w:rPr>
        <w:t>
      Sзем – площадь земельного участка передача права владения и (или) пользования, и (или) распоряжения которого освобождается от налога на добавленную стоимость в соответствии со статьей 249 настоящего Кодекса.»;</w:t>
      </w:r>
      <w:r>
        <w:br/>
      </w:r>
      <w:r>
        <w:rPr>
          <w:rFonts w:ascii="Times New Roman"/>
          <w:b w:val="false"/>
          <w:i w:val="false"/>
          <w:color w:val="000000"/>
          <w:sz w:val="28"/>
        </w:rPr>
        <w:t xml:space="preserve">
      56) в статье 263: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При осуществлении оборотов по реализации товаров, работ, услуг налогоплательщик обязан выписать получателю указанных товаров, работ, услуг счет-фактуру или иной документ, предусмотренный пунктом 2 статьи 256 настоящего Кодекса, за исключением случаев, предусмотренных пунктом 15 настоящей статьи.»;</w:t>
      </w:r>
      <w:r>
        <w:br/>
      </w:r>
      <w:r>
        <w:rPr>
          <w:rFonts w:ascii="Times New Roman"/>
          <w:b w:val="false"/>
          <w:i w:val="false"/>
          <w:color w:val="000000"/>
          <w:sz w:val="28"/>
        </w:rPr>
        <w:t>
      пункты 1-1, 1-2 исключить;</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Плательщик налога на добавленную стоимость обязан выписать счет-фактуру в электронной форме, за исключением случая, предусмотренного пунктом 2-1 настоящей статьи.»;</w:t>
      </w:r>
      <w:r>
        <w:br/>
      </w:r>
      <w:r>
        <w:rPr>
          <w:rFonts w:ascii="Times New Roman"/>
          <w:b w:val="false"/>
          <w:i w:val="false"/>
          <w:color w:val="000000"/>
          <w:sz w:val="28"/>
        </w:rPr>
        <w:t>
      дополнить пунктами 2-1, 2-2 и 2-3 следующего содержания:</w:t>
      </w:r>
      <w:r>
        <w:br/>
      </w:r>
      <w:r>
        <w:rPr>
          <w:rFonts w:ascii="Times New Roman"/>
          <w:b w:val="false"/>
          <w:i w:val="false"/>
          <w:color w:val="000000"/>
          <w:sz w:val="28"/>
        </w:rPr>
        <w:t>
      «2-1. В случае, если выписка счета-фактуры в электронной форме невозможна по причине возникновения технических ошибок в программном обеспечении, подтвержденных центральным уполномоченным органом по исполнению бюджета, выписка счета-фактуры производится на бумажном носителе.</w:t>
      </w:r>
      <w:r>
        <w:br/>
      </w:r>
      <w:r>
        <w:rPr>
          <w:rFonts w:ascii="Times New Roman"/>
          <w:b w:val="false"/>
          <w:i w:val="false"/>
          <w:color w:val="000000"/>
          <w:sz w:val="28"/>
        </w:rPr>
        <w:t>
      2-2. Прием, обработка, передача и хранение счетов-фактур, выписываемых в электронной форме, осуществляются посредством информационной системы электронных счетов-фактур.</w:t>
      </w:r>
      <w:r>
        <w:br/>
      </w:r>
      <w:r>
        <w:rPr>
          <w:rFonts w:ascii="Times New Roman"/>
          <w:b w:val="false"/>
          <w:i w:val="false"/>
          <w:color w:val="000000"/>
          <w:sz w:val="28"/>
        </w:rPr>
        <w:t>
      Уполномоченным органом устанавливается порядок документооборота счетов-фактур, выписываемых в электронной форме, в котором отражаются:</w:t>
      </w:r>
      <w:r>
        <w:br/>
      </w:r>
      <w:r>
        <w:rPr>
          <w:rFonts w:ascii="Times New Roman"/>
          <w:b w:val="false"/>
          <w:i w:val="false"/>
          <w:color w:val="000000"/>
          <w:sz w:val="28"/>
        </w:rPr>
        <w:t xml:space="preserve">
      1) форма счета-фактуры; </w:t>
      </w:r>
      <w:r>
        <w:br/>
      </w:r>
      <w:r>
        <w:rPr>
          <w:rFonts w:ascii="Times New Roman"/>
          <w:b w:val="false"/>
          <w:i w:val="false"/>
          <w:color w:val="000000"/>
          <w:sz w:val="28"/>
        </w:rPr>
        <w:t xml:space="preserve">
      2) порядок выписки, отправки, приема, регистрации, обработки, передачи и получения счетов-фактур; </w:t>
      </w:r>
      <w:r>
        <w:br/>
      </w:r>
      <w:r>
        <w:rPr>
          <w:rFonts w:ascii="Times New Roman"/>
          <w:b w:val="false"/>
          <w:i w:val="false"/>
          <w:color w:val="000000"/>
          <w:sz w:val="28"/>
        </w:rPr>
        <w:t xml:space="preserve">
      3) порядок заверения счетов-фактур; </w:t>
      </w:r>
      <w:r>
        <w:br/>
      </w:r>
      <w:r>
        <w:rPr>
          <w:rFonts w:ascii="Times New Roman"/>
          <w:b w:val="false"/>
          <w:i w:val="false"/>
          <w:color w:val="000000"/>
          <w:sz w:val="28"/>
        </w:rPr>
        <w:t xml:space="preserve">
      4) особенности подтверждения получения исправленных и (или) дополнительных счетов-фактур; </w:t>
      </w:r>
      <w:r>
        <w:br/>
      </w:r>
      <w:r>
        <w:rPr>
          <w:rFonts w:ascii="Times New Roman"/>
          <w:b w:val="false"/>
          <w:i w:val="false"/>
          <w:color w:val="000000"/>
          <w:sz w:val="28"/>
        </w:rPr>
        <w:t xml:space="preserve">
      5) порядок хранения счетов-фактур; </w:t>
      </w:r>
      <w:r>
        <w:br/>
      </w:r>
      <w:r>
        <w:rPr>
          <w:rFonts w:ascii="Times New Roman"/>
          <w:b w:val="false"/>
          <w:i w:val="false"/>
          <w:color w:val="000000"/>
          <w:sz w:val="28"/>
        </w:rPr>
        <w:t xml:space="preserve">
      6) порядок взаимодействия между центральным уполномоченным органом по исполнению бюджета и налоговыми органами. </w:t>
      </w:r>
      <w:r>
        <w:br/>
      </w:r>
      <w:r>
        <w:rPr>
          <w:rFonts w:ascii="Times New Roman"/>
          <w:b w:val="false"/>
          <w:i w:val="false"/>
          <w:color w:val="000000"/>
          <w:sz w:val="28"/>
        </w:rPr>
        <w:t>
      Центральный уполномоченный орган по исполнению бюджета в соответствии с законами Республики Казахстан несет ответственность за:</w:t>
      </w:r>
      <w:r>
        <w:br/>
      </w:r>
      <w:r>
        <w:rPr>
          <w:rFonts w:ascii="Times New Roman"/>
          <w:b w:val="false"/>
          <w:i w:val="false"/>
          <w:color w:val="000000"/>
          <w:sz w:val="28"/>
        </w:rPr>
        <w:t xml:space="preserve">
      1) своевременность приема, регистрации, обработки и передачи счетов-фактур, выписанных в электронной форме, а также их хранение; </w:t>
      </w:r>
      <w:r>
        <w:br/>
      </w:r>
      <w:r>
        <w:rPr>
          <w:rFonts w:ascii="Times New Roman"/>
          <w:b w:val="false"/>
          <w:i w:val="false"/>
          <w:color w:val="000000"/>
          <w:sz w:val="28"/>
        </w:rPr>
        <w:t xml:space="preserve">
      2) достоверность передаваемых сведений, отраженных в счетах-фактурах, выписанных в электронной форме; </w:t>
      </w:r>
      <w:r>
        <w:br/>
      </w:r>
      <w:r>
        <w:rPr>
          <w:rFonts w:ascii="Times New Roman"/>
          <w:b w:val="false"/>
          <w:i w:val="false"/>
          <w:color w:val="000000"/>
          <w:sz w:val="28"/>
        </w:rPr>
        <w:t xml:space="preserve">
      3) неразглашение сведений, указанных в счетах-фактурах, третьим лицам, за исключением случаев, предусмотренных законодательством Республики Казахстан. </w:t>
      </w:r>
      <w:r>
        <w:br/>
      </w:r>
      <w:r>
        <w:rPr>
          <w:rFonts w:ascii="Times New Roman"/>
          <w:b w:val="false"/>
          <w:i w:val="false"/>
          <w:color w:val="000000"/>
          <w:sz w:val="28"/>
        </w:rPr>
        <w:t>
      2-3. Форма счета-фактуры, кроме счета-фактуры, выписываемого в электронной форме, определяется налогоплательщиком самостоятельно с учетом положений настоящей статьи.»;</w:t>
      </w:r>
      <w:r>
        <w:br/>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«3. Налогоплательщики указывают в счете-фактуре или ином документе, предусмотренном пунктом 2 статьи 256 настоящего Кодекса:»;</w:t>
      </w:r>
      <w:r>
        <w:br/>
      </w:r>
      <w:r>
        <w:rPr>
          <w:rFonts w:ascii="Times New Roman"/>
          <w:b w:val="false"/>
          <w:i w:val="false"/>
          <w:color w:val="000000"/>
          <w:sz w:val="28"/>
        </w:rPr>
        <w:t>
      пункт 4 исключить;</w:t>
      </w:r>
      <w:r>
        <w:br/>
      </w:r>
      <w:r>
        <w:rPr>
          <w:rFonts w:ascii="Times New Roman"/>
          <w:b w:val="false"/>
          <w:i w:val="false"/>
          <w:color w:val="000000"/>
          <w:sz w:val="28"/>
        </w:rPr>
        <w:t>
      в пункте 5:</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«5. В счете-фактуре, выписываемом на бумажном носителе, должны быть указаны:»;</w:t>
      </w:r>
      <w:r>
        <w:br/>
      </w:r>
      <w:r>
        <w:rPr>
          <w:rFonts w:ascii="Times New Roman"/>
          <w:b w:val="false"/>
          <w:i w:val="false"/>
          <w:color w:val="000000"/>
          <w:sz w:val="28"/>
        </w:rPr>
        <w:t>
      подпункты 1-1), 2) и 3) изложить в следующей редакции:</w:t>
      </w:r>
      <w:r>
        <w:br/>
      </w:r>
      <w:r>
        <w:rPr>
          <w:rFonts w:ascii="Times New Roman"/>
          <w:b w:val="false"/>
          <w:i w:val="false"/>
          <w:color w:val="000000"/>
          <w:sz w:val="28"/>
        </w:rPr>
        <w:t>
      «1-1) дата совершения оборота;</w:t>
      </w:r>
      <w:r>
        <w:br/>
      </w:r>
      <w:r>
        <w:rPr>
          <w:rFonts w:ascii="Times New Roman"/>
          <w:b w:val="false"/>
          <w:i w:val="false"/>
          <w:color w:val="000000"/>
          <w:sz w:val="28"/>
        </w:rPr>
        <w:t>
      2) дата выписки счета-фактуры;»;</w:t>
      </w:r>
      <w:r>
        <w:br/>
      </w:r>
      <w:r>
        <w:rPr>
          <w:rFonts w:ascii="Times New Roman"/>
          <w:b w:val="false"/>
          <w:i w:val="false"/>
          <w:color w:val="000000"/>
          <w:sz w:val="28"/>
        </w:rPr>
        <w:t>
      «3) в отношении физических лиц, являющихся получателями товаров, работ, услуг, - фамилия, имя, отчество (при его наличии);</w:t>
      </w:r>
      <w:r>
        <w:br/>
      </w:r>
      <w:r>
        <w:rPr>
          <w:rFonts w:ascii="Times New Roman"/>
          <w:b w:val="false"/>
          <w:i w:val="false"/>
          <w:color w:val="000000"/>
          <w:sz w:val="28"/>
        </w:rPr>
        <w:t>
      в отношении индивидуальных предпринимателей, являющихся поставщиками или получателями товаров, работ, услуг, – фамилия, имя, отчество (при его наличии) и (или) наименование налогоплательщика, указанное в свидетельстве о постановке на регистрационный учет по налогу на добавленную стоимость;</w:t>
      </w:r>
      <w:r>
        <w:br/>
      </w:r>
      <w:r>
        <w:rPr>
          <w:rFonts w:ascii="Times New Roman"/>
          <w:b w:val="false"/>
          <w:i w:val="false"/>
          <w:color w:val="000000"/>
          <w:sz w:val="28"/>
        </w:rPr>
        <w:t>
      в отношении юридических лиц, являющихся поставщиками или получателями товаров, работ, услуг, – наименование, указанное в справке о государственной регистрации (перерегистрации)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r>
        <w:br/>
      </w:r>
      <w:r>
        <w:rPr>
          <w:rFonts w:ascii="Times New Roman"/>
          <w:b w:val="false"/>
          <w:i w:val="false"/>
          <w:color w:val="000000"/>
          <w:sz w:val="28"/>
        </w:rPr>
        <w:t>
      подпункт 3-1) изложить в следующей редакции:</w:t>
      </w:r>
      <w:r>
        <w:br/>
      </w:r>
      <w:r>
        <w:rPr>
          <w:rFonts w:ascii="Times New Roman"/>
          <w:b w:val="false"/>
          <w:i w:val="false"/>
          <w:color w:val="000000"/>
          <w:sz w:val="28"/>
        </w:rPr>
        <w:t>
      «3-1) в случаях, предусмотренных статьей 264-1 настоящего Кодекса, статус поставщика - комитент или комиссионер;»;</w:t>
      </w:r>
      <w:r>
        <w:br/>
      </w:r>
      <w:r>
        <w:rPr>
          <w:rFonts w:ascii="Times New Roman"/>
          <w:b w:val="false"/>
          <w:i w:val="false"/>
          <w:color w:val="000000"/>
          <w:sz w:val="28"/>
        </w:rPr>
        <w:t>
      пункты 6, 7 изложить в следующей редакции:</w:t>
      </w:r>
      <w:r>
        <w:br/>
      </w:r>
      <w:r>
        <w:rPr>
          <w:rFonts w:ascii="Times New Roman"/>
          <w:b w:val="false"/>
          <w:i w:val="false"/>
          <w:color w:val="000000"/>
          <w:sz w:val="28"/>
        </w:rPr>
        <w:t>
      «6. В случае реализации подакцизных товаров в счете-фактуре дополнительно указывается сумма акциза.</w:t>
      </w:r>
      <w:r>
        <w:br/>
      </w:r>
      <w:r>
        <w:rPr>
          <w:rFonts w:ascii="Times New Roman"/>
          <w:b w:val="false"/>
          <w:i w:val="false"/>
          <w:color w:val="000000"/>
          <w:sz w:val="28"/>
        </w:rPr>
        <w:t>
      В случае несоблюдения требований, установленных статьей 78 настоящего Кодекса, лизингодатель выписывает счет-фактуру или дополнительный счет-фактуру с отметкой «несоблюдение статьи 78 Налогового кодекса.</w:t>
      </w:r>
      <w:r>
        <w:br/>
      </w:r>
      <w:r>
        <w:rPr>
          <w:rFonts w:ascii="Times New Roman"/>
          <w:b w:val="false"/>
          <w:i w:val="false"/>
          <w:color w:val="000000"/>
          <w:sz w:val="28"/>
        </w:rPr>
        <w:t>
      7. Если иное не предусмотрено настоящей статьей, счет-фактура выписывается:</w:t>
      </w:r>
      <w:r>
        <w:br/>
      </w:r>
      <w:r>
        <w:rPr>
          <w:rFonts w:ascii="Times New Roman"/>
          <w:b w:val="false"/>
          <w:i w:val="false"/>
          <w:color w:val="000000"/>
          <w:sz w:val="28"/>
        </w:rPr>
        <w:t xml:space="preserve">
      1) на бумажном носителе – не ранее даты совершения оборота и не позднее семи календарных дней после даты совершения оборота по реализации; </w:t>
      </w:r>
      <w:r>
        <w:br/>
      </w:r>
      <w:r>
        <w:rPr>
          <w:rFonts w:ascii="Times New Roman"/>
          <w:b w:val="false"/>
          <w:i w:val="false"/>
          <w:color w:val="000000"/>
          <w:sz w:val="28"/>
        </w:rPr>
        <w:t xml:space="preserve">
      2) в электронной форме – не ранее даты совершения оборота и не позднее пятнадцати календарных дней после даты совершения оборота по реализации.»; </w:t>
      </w:r>
      <w:r>
        <w:br/>
      </w:r>
      <w:r>
        <w:rPr>
          <w:rFonts w:ascii="Times New Roman"/>
          <w:b w:val="false"/>
          <w:i w:val="false"/>
          <w:color w:val="000000"/>
          <w:sz w:val="28"/>
        </w:rPr>
        <w:t>
      дополнить пунктами 7-1, 7-2 и 7-3 следующего содержания:</w:t>
      </w:r>
      <w:r>
        <w:br/>
      </w:r>
      <w:r>
        <w:rPr>
          <w:rFonts w:ascii="Times New Roman"/>
          <w:b w:val="false"/>
          <w:i w:val="false"/>
          <w:color w:val="000000"/>
          <w:sz w:val="28"/>
        </w:rPr>
        <w:t>
      «7-1. Плательщик налога на добавленную стоимость при выписке счетов-фактур в электронной форме вправе выписывать счета-фактуры:</w:t>
      </w:r>
      <w:r>
        <w:br/>
      </w:r>
      <w:r>
        <w:rPr>
          <w:rFonts w:ascii="Times New Roman"/>
          <w:b w:val="false"/>
          <w:i w:val="false"/>
          <w:color w:val="000000"/>
          <w:sz w:val="28"/>
        </w:rPr>
        <w:t xml:space="preserve">
      1) при реализации электроэнергии, воды, газа, системных услуг, оказываемых системным оператором, услуг связи, коммунальных услуг, железнодорожных перевозок, транспортно-экспедиционных услуг, услуг оператора вагонов (контейнеров), услуг по перевозке грузов по системе магистральных трубопроводов, услуг по предоставлению кредита (займа, микрокредита), а также облагаемых налогом на добавленную стоимость банковских операций – по итогам календарного месяца не позднее 20 числа месяца, следующего за месяцем, по итогам которого выписывается счет-фактура; </w:t>
      </w:r>
      <w:r>
        <w:br/>
      </w:r>
      <w:r>
        <w:rPr>
          <w:rFonts w:ascii="Times New Roman"/>
          <w:b w:val="false"/>
          <w:i w:val="false"/>
          <w:color w:val="000000"/>
          <w:sz w:val="28"/>
        </w:rPr>
        <w:t xml:space="preserve">
      2) при передаче имущества в финансовый лизинг в части начисленной суммы вознаграждения – по итогам календарного квартала не позднее 20 числа месяца, следующего за кварталом, по итогам которого выписывается счет-фактура; </w:t>
      </w:r>
      <w:r>
        <w:br/>
      </w:r>
      <w:r>
        <w:rPr>
          <w:rFonts w:ascii="Times New Roman"/>
          <w:b w:val="false"/>
          <w:i w:val="false"/>
          <w:color w:val="000000"/>
          <w:sz w:val="28"/>
        </w:rPr>
        <w:t xml:space="preserve">
      3) при реализации товаров, работ, услуг по договорам, заключенным на срок один или более одного года, лицам, указанным в пункте 1 статьи 276 настоящего Кодекса, – по итогам календарного месяца не позднее 20 числа месяца, следующего за месяцем, по итогам которого выписывается счет-фактура. </w:t>
      </w:r>
      <w:r>
        <w:br/>
      </w:r>
      <w:r>
        <w:rPr>
          <w:rFonts w:ascii="Times New Roman"/>
          <w:b w:val="false"/>
          <w:i w:val="false"/>
          <w:color w:val="000000"/>
          <w:sz w:val="28"/>
        </w:rPr>
        <w:t xml:space="preserve">
      7-2. В случае вывоза товаров в таможенной процедуре экспорта, счет-фактура выписывается: </w:t>
      </w:r>
      <w:r>
        <w:br/>
      </w:r>
      <w:r>
        <w:rPr>
          <w:rFonts w:ascii="Times New Roman"/>
          <w:b w:val="false"/>
          <w:i w:val="false"/>
          <w:color w:val="000000"/>
          <w:sz w:val="28"/>
        </w:rPr>
        <w:t xml:space="preserve">
      1) на бумажном носителе – не позднее даты совершения оборота по реализации; </w:t>
      </w:r>
      <w:r>
        <w:br/>
      </w:r>
      <w:r>
        <w:rPr>
          <w:rFonts w:ascii="Times New Roman"/>
          <w:b w:val="false"/>
          <w:i w:val="false"/>
          <w:color w:val="000000"/>
          <w:sz w:val="28"/>
        </w:rPr>
        <w:t xml:space="preserve">
      2) в электронной форме – не позднее семи календарных дней после даты совершения оборота по реализации. </w:t>
      </w:r>
      <w:r>
        <w:br/>
      </w:r>
      <w:r>
        <w:rPr>
          <w:rFonts w:ascii="Times New Roman"/>
          <w:b w:val="false"/>
          <w:i w:val="false"/>
          <w:color w:val="000000"/>
          <w:sz w:val="28"/>
        </w:rPr>
        <w:t>
      7-3. В случае, предусмотренном пунктом 8 статьи 237 настоящего Кодекса, счет-фактура выписывается:</w:t>
      </w:r>
      <w:r>
        <w:br/>
      </w:r>
      <w:r>
        <w:rPr>
          <w:rFonts w:ascii="Times New Roman"/>
          <w:b w:val="false"/>
          <w:i w:val="false"/>
          <w:color w:val="000000"/>
          <w:sz w:val="28"/>
        </w:rPr>
        <w:t xml:space="preserve">
      1) на бумажном носителе – в течение семи календарных дней после даты, указанной в подписанном документе, указанном в абзацах втором, третьем части второй пункта 1-1 статьи 237 настоящего Кодекса; </w:t>
      </w:r>
      <w:r>
        <w:br/>
      </w:r>
      <w:r>
        <w:rPr>
          <w:rFonts w:ascii="Times New Roman"/>
          <w:b w:val="false"/>
          <w:i w:val="false"/>
          <w:color w:val="000000"/>
          <w:sz w:val="28"/>
        </w:rPr>
        <w:t xml:space="preserve">
      2) в электронной форме – в течение пятнадцати календарных дней после даты, указанной в подписанном документе, указанном в абзацах втором, третьем части второй пункта 1-1 статьи 237 настоящего Кодекса.»; </w:t>
      </w:r>
      <w:r>
        <w:br/>
      </w:r>
      <w:r>
        <w:rPr>
          <w:rFonts w:ascii="Times New Roman"/>
          <w:b w:val="false"/>
          <w:i w:val="false"/>
          <w:color w:val="000000"/>
          <w:sz w:val="28"/>
        </w:rPr>
        <w:t>
      пункт 14-2 изложить в следующей редакции:</w:t>
      </w:r>
      <w:r>
        <w:br/>
      </w:r>
      <w:r>
        <w:rPr>
          <w:rFonts w:ascii="Times New Roman"/>
          <w:b w:val="false"/>
          <w:i w:val="false"/>
          <w:color w:val="000000"/>
          <w:sz w:val="28"/>
        </w:rPr>
        <w:t>
      «14-2. Исправленный счет-фактура выписывается:</w:t>
      </w:r>
      <w:r>
        <w:br/>
      </w:r>
      <w:r>
        <w:rPr>
          <w:rFonts w:ascii="Times New Roman"/>
          <w:b w:val="false"/>
          <w:i w:val="false"/>
          <w:color w:val="000000"/>
          <w:sz w:val="28"/>
        </w:rPr>
        <w:t xml:space="preserve">
      1) на бумажном носителе – не ранее даты обнаружения ошибки и не позднее семи календарных дней после даты обнаружения; </w:t>
      </w:r>
      <w:r>
        <w:br/>
      </w:r>
      <w:r>
        <w:rPr>
          <w:rFonts w:ascii="Times New Roman"/>
          <w:b w:val="false"/>
          <w:i w:val="false"/>
          <w:color w:val="000000"/>
          <w:sz w:val="28"/>
        </w:rPr>
        <w:t xml:space="preserve">
      2) в электронной форме – не ранее даты обнаружения ошибки и не позднее пятнадцати календарных дней после даты обнаружения.»; </w:t>
      </w:r>
      <w:r>
        <w:br/>
      </w:r>
      <w:r>
        <w:rPr>
          <w:rFonts w:ascii="Times New Roman"/>
          <w:b w:val="false"/>
          <w:i w:val="false"/>
          <w:color w:val="000000"/>
          <w:sz w:val="28"/>
        </w:rPr>
        <w:t>
      пункт 14-3 дополнить частью второй следующего содержания:</w:t>
      </w:r>
      <w:r>
        <w:br/>
      </w:r>
      <w:r>
        <w:rPr>
          <w:rFonts w:ascii="Times New Roman"/>
          <w:b w:val="false"/>
          <w:i w:val="false"/>
          <w:color w:val="000000"/>
          <w:sz w:val="28"/>
        </w:rPr>
        <w:t>
      «По исправленному счету-фактуре, выписанному в электронной форме, получатель товаров, работ, услуг вправе в течение десяти календарных дней со дня получения такого исправленного счета-фактуры указать несогласие с выпиской такого счета-фактуры согласно порядку документооборота счетов-фактур, выписываемых в электронной форме.»;</w:t>
      </w:r>
      <w:r>
        <w:br/>
      </w:r>
      <w:r>
        <w:rPr>
          <w:rFonts w:ascii="Times New Roman"/>
          <w:b w:val="false"/>
          <w:i w:val="false"/>
          <w:color w:val="000000"/>
          <w:sz w:val="28"/>
        </w:rPr>
        <w:t>
      подпункт 4) пункта 15 изложить в следующей редакции:</w:t>
      </w:r>
      <w:r>
        <w:br/>
      </w:r>
      <w:r>
        <w:rPr>
          <w:rFonts w:ascii="Times New Roman"/>
          <w:b w:val="false"/>
          <w:i w:val="false"/>
          <w:color w:val="000000"/>
          <w:sz w:val="28"/>
        </w:rPr>
        <w:t>
      «4) представления покупателю чека контрольно-кассовой машины с функцией фиксации и (или) передачи данных, указанной в главе 90 настоящего Кодекса, при реализации товаров, работ, услуг за наличный расчет, за исключением случаев реализации товаров, работ, услуг лицам, указанным в пункте 1 статьи 276 настоящего Кодекса;»;</w:t>
      </w:r>
      <w:r>
        <w:br/>
      </w:r>
      <w:r>
        <w:rPr>
          <w:rFonts w:ascii="Times New Roman"/>
          <w:b w:val="false"/>
          <w:i w:val="false"/>
          <w:color w:val="000000"/>
          <w:sz w:val="28"/>
        </w:rPr>
        <w:t>
      пункт 18 изложить в следующей редакции:</w:t>
      </w:r>
      <w:r>
        <w:br/>
      </w:r>
      <w:r>
        <w:rPr>
          <w:rFonts w:ascii="Times New Roman"/>
          <w:b w:val="false"/>
          <w:i w:val="false"/>
          <w:color w:val="000000"/>
          <w:sz w:val="28"/>
        </w:rPr>
        <w:t>
      «18. Особенности выписки счетов-фактур в рамках договоров, условия которых соответствуют условиям договора комиссии, установлены статьей 264-1настоящего Кодекса.»;</w:t>
      </w:r>
      <w:r>
        <w:br/>
      </w:r>
      <w:r>
        <w:rPr>
          <w:rFonts w:ascii="Times New Roman"/>
          <w:b w:val="false"/>
          <w:i w:val="false"/>
          <w:color w:val="000000"/>
          <w:sz w:val="28"/>
        </w:rPr>
        <w:t xml:space="preserve">
      57) дополнить статьей 264-1 следующего содержания: </w:t>
      </w:r>
      <w:r>
        <w:br/>
      </w:r>
      <w:r>
        <w:rPr>
          <w:rFonts w:ascii="Times New Roman"/>
          <w:b w:val="false"/>
          <w:i w:val="false"/>
          <w:color w:val="000000"/>
          <w:sz w:val="28"/>
        </w:rPr>
        <w:t>
      «Статья 264-1. Особенности выписки счетов – фактур по</w:t>
      </w:r>
      <w:r>
        <w:br/>
      </w:r>
      <w:r>
        <w:rPr>
          <w:rFonts w:ascii="Times New Roman"/>
          <w:b w:val="false"/>
          <w:i w:val="false"/>
          <w:color w:val="000000"/>
          <w:sz w:val="28"/>
        </w:rPr>
        <w:t>
                     договорам, условия которых соответствуют</w:t>
      </w:r>
      <w:r>
        <w:br/>
      </w:r>
      <w:r>
        <w:rPr>
          <w:rFonts w:ascii="Times New Roman"/>
          <w:b w:val="false"/>
          <w:i w:val="false"/>
          <w:color w:val="000000"/>
          <w:sz w:val="28"/>
        </w:rPr>
        <w:t>
                     условиям договора комиссии</w:t>
      </w:r>
      <w:r>
        <w:br/>
      </w:r>
      <w:r>
        <w:rPr>
          <w:rFonts w:ascii="Times New Roman"/>
          <w:b w:val="false"/>
          <w:i w:val="false"/>
          <w:color w:val="000000"/>
          <w:sz w:val="28"/>
        </w:rPr>
        <w:t xml:space="preserve">
      1. При реализации товаров, выполнении работ, оказании услуг на условиях, соответствующих условиям договора комиссии, выписка счетов-фактур покупателю товаров, работ, услуг, осуществляется комиссионером, являющимся плательщиком налога на добавленную стоимость. </w:t>
      </w:r>
      <w:r>
        <w:br/>
      </w:r>
      <w:r>
        <w:rPr>
          <w:rFonts w:ascii="Times New Roman"/>
          <w:b w:val="false"/>
          <w:i w:val="false"/>
          <w:color w:val="000000"/>
          <w:sz w:val="28"/>
        </w:rPr>
        <w:t>
      Размер оборота по реализации товаров, работ, услуг в счете-фактуре, выписываемом комиссионером, указывается исходя из стоимости товаров, работ, услуг, по которой комиссионером осуществляется их реализация покупателю.</w:t>
      </w:r>
      <w:r>
        <w:br/>
      </w:r>
      <w:r>
        <w:rPr>
          <w:rFonts w:ascii="Times New Roman"/>
          <w:b w:val="false"/>
          <w:i w:val="false"/>
          <w:color w:val="000000"/>
          <w:sz w:val="28"/>
        </w:rPr>
        <w:t>
      Счет-фактура выписывается комиссионером с учетом данных:</w:t>
      </w:r>
      <w:r>
        <w:br/>
      </w:r>
      <w:r>
        <w:rPr>
          <w:rFonts w:ascii="Times New Roman"/>
          <w:b w:val="false"/>
          <w:i w:val="false"/>
          <w:color w:val="000000"/>
          <w:sz w:val="28"/>
        </w:rPr>
        <w:t xml:space="preserve">
      1) счета-фактуры, выписанного комиссионеру комитентом, являющимся плательщиком налога на добавленную стоимость. В этом случае сумма облагаемого (необлагаемого) оборота, отраженная в счете-фактуре, выписанном комиссионеру комитентом, включается в облагаемый (необлагаемый) оборот в счете-фактуре, выписываемом комиссионером покупателю; </w:t>
      </w:r>
      <w:r>
        <w:br/>
      </w:r>
      <w:r>
        <w:rPr>
          <w:rFonts w:ascii="Times New Roman"/>
          <w:b w:val="false"/>
          <w:i w:val="false"/>
          <w:color w:val="000000"/>
          <w:sz w:val="28"/>
        </w:rPr>
        <w:t xml:space="preserve">
      2) документа, подтверждающего стоимость товаров, работ, услуг, выписанного комитентом, не являющимся плательщиком налога на добавленную стоимость. В этом случае стоимость товаров, работ, услуг, отраженная в таком документе, включается в необлагаемый оборот в счете-фактуре, выписываемом комиссионером покупателю. </w:t>
      </w:r>
      <w:r>
        <w:br/>
      </w:r>
      <w:r>
        <w:rPr>
          <w:rFonts w:ascii="Times New Roman"/>
          <w:b w:val="false"/>
          <w:i w:val="false"/>
          <w:color w:val="000000"/>
          <w:sz w:val="28"/>
        </w:rPr>
        <w:t xml:space="preserve">
      Размер облагаемого оборота в счете-фактуре, выписываемом комитентом комиссионеру, указывается исходя из стоимости товаров, работ, услуг, по которой они предоставлены комиссионеру с целью реализации. </w:t>
      </w:r>
      <w:r>
        <w:br/>
      </w:r>
      <w:r>
        <w:rPr>
          <w:rFonts w:ascii="Times New Roman"/>
          <w:b w:val="false"/>
          <w:i w:val="false"/>
          <w:color w:val="000000"/>
          <w:sz w:val="28"/>
        </w:rPr>
        <w:t>
      Размер облагаемого оборота в счете-фактуре, выписываемом комиссионером комитенту, указывается исходя из суммы комиссионного вознаграждения комиссионера.</w:t>
      </w:r>
      <w:r>
        <w:br/>
      </w:r>
      <w:r>
        <w:rPr>
          <w:rFonts w:ascii="Times New Roman"/>
          <w:b w:val="false"/>
          <w:i w:val="false"/>
          <w:color w:val="000000"/>
          <w:sz w:val="28"/>
        </w:rPr>
        <w:t>
      При выписке комитентом в адрес комиссионера счета-фактуры на реализацию товаров на условиях, соответствующих условиям договора комиссии, в целях выполнения требований подпунктов 2-1), 3), 3-1), 4) и 5) пункта 5 статьи 263 настоящего Кодекса в качестве реквизитов:</w:t>
      </w:r>
      <w:r>
        <w:br/>
      </w:r>
      <w:r>
        <w:rPr>
          <w:rFonts w:ascii="Times New Roman"/>
          <w:b w:val="false"/>
          <w:i w:val="false"/>
          <w:color w:val="000000"/>
          <w:sz w:val="28"/>
        </w:rPr>
        <w:t xml:space="preserve">
      1) поставщика указываются реквизиты комитента с указанием статуса «комитент»; </w:t>
      </w:r>
      <w:r>
        <w:br/>
      </w:r>
      <w:r>
        <w:rPr>
          <w:rFonts w:ascii="Times New Roman"/>
          <w:b w:val="false"/>
          <w:i w:val="false"/>
          <w:color w:val="000000"/>
          <w:sz w:val="28"/>
        </w:rPr>
        <w:t xml:space="preserve">
      2) получателя указываются реквизиты комиссионера с указанием статуса «комиссионер». </w:t>
      </w:r>
      <w:r>
        <w:br/>
      </w:r>
      <w:r>
        <w:rPr>
          <w:rFonts w:ascii="Times New Roman"/>
          <w:b w:val="false"/>
          <w:i w:val="false"/>
          <w:color w:val="000000"/>
          <w:sz w:val="28"/>
        </w:rPr>
        <w:t>
      При выписке комиссионером счета-фактуры получателю товаров, работ, услуг в целях выполнения требований подпунктов 2-1), 3), 3-1), 4) и 5) пункта 5 статьи 263 настоящего Кодекса в качестве реквизитов поставщика указываются реквизиты комиссионера с указанием статуса «комиссионер».</w:t>
      </w:r>
      <w:r>
        <w:br/>
      </w:r>
      <w:r>
        <w:rPr>
          <w:rFonts w:ascii="Times New Roman"/>
          <w:b w:val="false"/>
          <w:i w:val="false"/>
          <w:color w:val="000000"/>
          <w:sz w:val="28"/>
        </w:rPr>
        <w:t>
      2. При передаче комиссионером комитенту товаров, приобретенных для комитента на условиях, соответствующих условиям договора комиссии, а также при выполнении работ, оказании услуг третьим лицом для комитента по сделке, заключенной таким третьим лицом с комиссионером, выписка счетов-фактур в адрес комитента осуществляется комиссионером, являющимся плательщиком налога на добавленную стоимость.</w:t>
      </w:r>
      <w:r>
        <w:br/>
      </w:r>
      <w:r>
        <w:rPr>
          <w:rFonts w:ascii="Times New Roman"/>
          <w:b w:val="false"/>
          <w:i w:val="false"/>
          <w:color w:val="000000"/>
          <w:sz w:val="28"/>
        </w:rPr>
        <w:t>
      Размер оборота по реализации товаров, работ, услуг в счете-фактуре, выписываемом комиссионером, указывается с учетом стоимости товаров, работ, услуг, приобретенных комиссионером для комитента на условиях договора комиссии.</w:t>
      </w:r>
      <w:r>
        <w:br/>
      </w:r>
      <w:r>
        <w:rPr>
          <w:rFonts w:ascii="Times New Roman"/>
          <w:b w:val="false"/>
          <w:i w:val="false"/>
          <w:color w:val="000000"/>
          <w:sz w:val="28"/>
        </w:rPr>
        <w:t>
      Счет-фактура выписывается комиссионером с учетом данных:</w:t>
      </w:r>
      <w:r>
        <w:br/>
      </w:r>
      <w:r>
        <w:rPr>
          <w:rFonts w:ascii="Times New Roman"/>
          <w:b w:val="false"/>
          <w:i w:val="false"/>
          <w:color w:val="000000"/>
          <w:sz w:val="28"/>
        </w:rPr>
        <w:t xml:space="preserve">
      1) счета-фактуры, выписанного комиссионеру третьим лицом, являющимся плательщиком налога на добавленную стоимость. В этом случае сумма облагаемого (необлагаемого) оборота, отраженная в счете-фактуре, выписанном комиссионеру третьим лицом, отражается в облагаемом (необлагаемом) обороте в счете-фактуре, выписываемом комиссионером комитенту; </w:t>
      </w:r>
      <w:r>
        <w:br/>
      </w:r>
      <w:r>
        <w:rPr>
          <w:rFonts w:ascii="Times New Roman"/>
          <w:b w:val="false"/>
          <w:i w:val="false"/>
          <w:color w:val="000000"/>
          <w:sz w:val="28"/>
        </w:rPr>
        <w:t xml:space="preserve">
      2) документа, подтверждающего стоимость товаров, работ, услуг, выписанного третьим лицом, не являющимся плательщиком налога на добавленную стоимость. В этом случае стоимость товаров, работ, услуг, отраженная в таком документе, отражается в необлагаемом обороте в счете-фактуре, выписываемом комиссионером комитенту. </w:t>
      </w:r>
      <w:r>
        <w:br/>
      </w:r>
      <w:r>
        <w:rPr>
          <w:rFonts w:ascii="Times New Roman"/>
          <w:b w:val="false"/>
          <w:i w:val="false"/>
          <w:color w:val="000000"/>
          <w:sz w:val="28"/>
        </w:rPr>
        <w:t>
      При выписке комиссионером комитенту счета-фактуры на приобретенные для комитента на условиях договора комиссии товары, работы, услуги, в целях выполнения требований подпунктов 2-1), 3), 3-1), 4) и 5) пункта 5 статьи 263 настоящего Кодекса в качестве реквизитов:</w:t>
      </w:r>
      <w:r>
        <w:br/>
      </w:r>
      <w:r>
        <w:rPr>
          <w:rFonts w:ascii="Times New Roman"/>
          <w:b w:val="false"/>
          <w:i w:val="false"/>
          <w:color w:val="000000"/>
          <w:sz w:val="28"/>
        </w:rPr>
        <w:t xml:space="preserve">
      1) поставщика указываются реквизиты комиссионера с указанием статуса «комиссионер»; </w:t>
      </w:r>
      <w:r>
        <w:br/>
      </w:r>
      <w:r>
        <w:rPr>
          <w:rFonts w:ascii="Times New Roman"/>
          <w:b w:val="false"/>
          <w:i w:val="false"/>
          <w:color w:val="000000"/>
          <w:sz w:val="28"/>
        </w:rPr>
        <w:t xml:space="preserve">
      2) получателя указываются реквизиты комитента с указанием статуса «комитент». </w:t>
      </w:r>
      <w:r>
        <w:br/>
      </w:r>
      <w:r>
        <w:rPr>
          <w:rFonts w:ascii="Times New Roman"/>
          <w:b w:val="false"/>
          <w:i w:val="false"/>
          <w:color w:val="000000"/>
          <w:sz w:val="28"/>
        </w:rPr>
        <w:t>
      При выписке третьим лицом, являющимся поставщиком товаров, работ, услуг, счета-фактуры комиссионеру в целях выполнения требований подпунктов 2-1), 3) и 4) пункта 5 статьи 263 настоящего Кодекса в качестве реквизитов получателя указываются реквизиты комиссионера.»;</w:t>
      </w:r>
      <w:r>
        <w:br/>
      </w:r>
      <w:r>
        <w:rPr>
          <w:rFonts w:ascii="Times New Roman"/>
          <w:b w:val="false"/>
          <w:i w:val="false"/>
          <w:color w:val="000000"/>
          <w:sz w:val="28"/>
        </w:rPr>
        <w:t xml:space="preserve">
      58) пункт 4 статьи 265 дополнить частью второй следующего содержания: </w:t>
      </w:r>
      <w:r>
        <w:br/>
      </w:r>
      <w:r>
        <w:rPr>
          <w:rFonts w:ascii="Times New Roman"/>
          <w:b w:val="false"/>
          <w:i w:val="false"/>
          <w:color w:val="000000"/>
          <w:sz w:val="28"/>
        </w:rPr>
        <w:t>
      «По дополнительному счету-фактуре, выписанному в электронной форме получатель товаров, работ, услуг вправе в течение десяти календарных дней со дня получения такого дополнительного счета-фактуры указать несогласие с выпиской такого счета-фактуры, согласно порядку документооборота счетов-фактур, выписываемых в электронной форме.»;</w:t>
      </w:r>
      <w:r>
        <w:br/>
      </w:r>
      <w:r>
        <w:rPr>
          <w:rFonts w:ascii="Times New Roman"/>
          <w:b w:val="false"/>
          <w:i w:val="false"/>
          <w:color w:val="000000"/>
          <w:sz w:val="28"/>
        </w:rPr>
        <w:t xml:space="preserve">
      59) абзац первый подпункта 1) пункта 2 статьи 267 изложить в следующей редакции: </w:t>
      </w:r>
      <w:r>
        <w:br/>
      </w:r>
      <w:r>
        <w:rPr>
          <w:rFonts w:ascii="Times New Roman"/>
          <w:b w:val="false"/>
          <w:i w:val="false"/>
          <w:color w:val="000000"/>
          <w:sz w:val="28"/>
        </w:rPr>
        <w:t>
      «1) не менее 90 процентов совокупного годового дохода, которых составляют доходы, подлежащие получению (полученные) от реализации товаров, являющихся результатом осуществления следующих видов деятельности, за исключением деятельности в сфере общественного питания:»;</w:t>
      </w:r>
      <w:r>
        <w:br/>
      </w:r>
      <w:r>
        <w:rPr>
          <w:rFonts w:ascii="Times New Roman"/>
          <w:b w:val="false"/>
          <w:i w:val="false"/>
          <w:color w:val="000000"/>
          <w:sz w:val="28"/>
        </w:rPr>
        <w:t xml:space="preserve">
      60) в пункте 3 статьи 272: </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 Превышение суммы налога на добавленную стоимость, сложившееся в связи с наличием оборотов, облагаемых по нулевой ставке, подлежит возврату, если одновременно выполняются следующие условия:»;</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оборот по реализации, облагаемый по нулевой ставке, за налоговый период, в котором осуществлялась постоянная реализация товаров, работ, услуг, составляет не менее 70 процентов в общем облагаемом обороте по реализации.»;</w:t>
      </w:r>
      <w:r>
        <w:br/>
      </w:r>
      <w:r>
        <w:rPr>
          <w:rFonts w:ascii="Times New Roman"/>
          <w:b w:val="false"/>
          <w:i w:val="false"/>
          <w:color w:val="000000"/>
          <w:sz w:val="28"/>
        </w:rPr>
        <w:t xml:space="preserve">
      61) в подпункте 2) статьи 276-2: </w:t>
      </w:r>
      <w:r>
        <w:br/>
      </w:r>
      <w:r>
        <w:rPr>
          <w:rFonts w:ascii="Times New Roman"/>
          <w:b w:val="false"/>
          <w:i w:val="false"/>
          <w:color w:val="000000"/>
          <w:sz w:val="28"/>
        </w:rPr>
        <w:t>
      абзац двенадцатый изложить в следующей редакции:</w:t>
      </w:r>
      <w:r>
        <w:br/>
      </w:r>
      <w:r>
        <w:rPr>
          <w:rFonts w:ascii="Times New Roman"/>
          <w:b w:val="false"/>
          <w:i w:val="false"/>
          <w:color w:val="000000"/>
          <w:sz w:val="28"/>
        </w:rPr>
        <w:t>
      «физическое лицо, импортирующее товары в целях предпринимательской деятельности. Критерии отнесения товаров к импортируемым в целях предпринимательской деятельности устанавливаются уполномоченным органом.»;</w:t>
      </w:r>
      <w:r>
        <w:br/>
      </w:r>
      <w:r>
        <w:rPr>
          <w:rFonts w:ascii="Times New Roman"/>
          <w:b w:val="false"/>
          <w:i w:val="false"/>
          <w:color w:val="000000"/>
          <w:sz w:val="28"/>
        </w:rPr>
        <w:t>
      абзац тринадцатый исключить;</w:t>
      </w:r>
      <w:r>
        <w:br/>
      </w:r>
      <w:r>
        <w:rPr>
          <w:rFonts w:ascii="Times New Roman"/>
          <w:b w:val="false"/>
          <w:i w:val="false"/>
          <w:color w:val="000000"/>
          <w:sz w:val="28"/>
        </w:rPr>
        <w:t xml:space="preserve">
      62) в статье 276-4: </w:t>
      </w:r>
      <w:r>
        <w:br/>
      </w:r>
      <w:r>
        <w:rPr>
          <w:rFonts w:ascii="Times New Roman"/>
          <w:b w:val="false"/>
          <w:i w:val="false"/>
          <w:color w:val="000000"/>
          <w:sz w:val="28"/>
        </w:rPr>
        <w:t>
      подпункт 2) части второй пункта 4 изложить в следующей редакции:</w:t>
      </w:r>
      <w:r>
        <w:br/>
      </w:r>
      <w:r>
        <w:rPr>
          <w:rFonts w:ascii="Times New Roman"/>
          <w:b w:val="false"/>
          <w:i w:val="false"/>
          <w:color w:val="000000"/>
          <w:sz w:val="28"/>
        </w:rPr>
        <w:t>
      «2) на выставки и ярмарки.»;</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Косвенные налоги не взимаются при импорте на территорию Республики Казахстан:</w:t>
      </w:r>
      <w:r>
        <w:br/>
      </w:r>
      <w:r>
        <w:rPr>
          <w:rFonts w:ascii="Times New Roman"/>
          <w:b w:val="false"/>
          <w:i w:val="false"/>
          <w:color w:val="000000"/>
          <w:sz w:val="28"/>
        </w:rPr>
        <w:t>
      1) товаров, ввозимых физическими лицами не в целях предпринимательской деятельности;</w:t>
      </w:r>
      <w:r>
        <w:br/>
      </w:r>
      <w:r>
        <w:rPr>
          <w:rFonts w:ascii="Times New Roman"/>
          <w:b w:val="false"/>
          <w:i w:val="false"/>
          <w:color w:val="000000"/>
          <w:sz w:val="28"/>
        </w:rPr>
        <w:t>
      2) товаров, ввозимых с территории государства-члена Таможенного союза в связи с их передачей в пределах одного юридического лица.</w:t>
      </w:r>
      <w:r>
        <w:br/>
      </w:r>
      <w:r>
        <w:rPr>
          <w:rFonts w:ascii="Times New Roman"/>
          <w:b w:val="false"/>
          <w:i w:val="false"/>
          <w:color w:val="000000"/>
          <w:sz w:val="28"/>
        </w:rPr>
        <w:t>
      Налогоплательщик обязан уведомлять налоговые органы при ввозе (вывозе) товаров, указанных в настоящем подпункте, по форме, в порядке и сроки, предусмотренные пунктом 4 настоящей статьи.»;</w:t>
      </w:r>
      <w:r>
        <w:br/>
      </w:r>
      <w:r>
        <w:rPr>
          <w:rFonts w:ascii="Times New Roman"/>
          <w:b w:val="false"/>
          <w:i w:val="false"/>
          <w:color w:val="000000"/>
          <w:sz w:val="28"/>
        </w:rPr>
        <w:t xml:space="preserve">
      63) пункт 6 статьи 276-13 изложить в следующей редакции: </w:t>
      </w:r>
      <w:r>
        <w:br/>
      </w:r>
      <w:r>
        <w:rPr>
          <w:rFonts w:ascii="Times New Roman"/>
          <w:b w:val="false"/>
          <w:i w:val="false"/>
          <w:color w:val="000000"/>
          <w:sz w:val="28"/>
        </w:rPr>
        <w:t>
      «6. В случае осуществления ввоза (вывоза) давальческого сырья на переработку, налогоплательщиком Республики Казахстан представляется обязательство о вывозе (ввозе) продуктов переработки, а также его исполнение в порядке, по форме и в сроки, которые утверждены уполномоченным органом по согласованию с уполномоченным органом по государственному планированию.»;</w:t>
      </w:r>
      <w:r>
        <w:br/>
      </w:r>
      <w:r>
        <w:rPr>
          <w:rFonts w:ascii="Times New Roman"/>
          <w:b w:val="false"/>
          <w:i w:val="false"/>
          <w:color w:val="000000"/>
          <w:sz w:val="28"/>
        </w:rPr>
        <w:t xml:space="preserve">
      64) в пункте 3-1 статьи 276-20: </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«3-1. Декларация по косвенным налогам по импортированным товарам на бумажном носителе и в электронной форме, заявление (заявления) о ввозе товаров и уплате косвенных налогов на бумажном носителе (в четырех экземплярах) и в электронной форме представляются:»;</w:t>
      </w:r>
      <w:r>
        <w:br/>
      </w:r>
      <w:r>
        <w:rPr>
          <w:rFonts w:ascii="Times New Roman"/>
          <w:b w:val="false"/>
          <w:i w:val="false"/>
          <w:color w:val="000000"/>
          <w:sz w:val="28"/>
        </w:rPr>
        <w:t>
      подпункт 1) исключить;</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лицами, импортирующими на территорию Республики Казахстан с территории государств-членов Таможенного союза товары с освобождением от уплаты налога на добавленную стоимость в порядке, установленном Правительством Республики Казахстан, и (или) иным способом уплаты в порядке, установленном уполномоченным органом;»;</w:t>
      </w:r>
      <w:r>
        <w:br/>
      </w:r>
      <w:r>
        <w:rPr>
          <w:rFonts w:ascii="Times New Roman"/>
          <w:b w:val="false"/>
          <w:i w:val="false"/>
          <w:color w:val="000000"/>
          <w:sz w:val="28"/>
        </w:rPr>
        <w:t xml:space="preserve">
      65) статью 278 дополнить пунктом 1-1 следующего содержания: </w:t>
      </w:r>
      <w:r>
        <w:br/>
      </w:r>
      <w:r>
        <w:rPr>
          <w:rFonts w:ascii="Times New Roman"/>
          <w:b w:val="false"/>
          <w:i w:val="false"/>
          <w:color w:val="000000"/>
          <w:sz w:val="28"/>
        </w:rPr>
        <w:t>
      «1-1. Плательщиками акцизов являются также физические лица, импортирующие подакцизные товары с территории государств-членов Таможенного союза в целях предпринимательской деятельности.</w:t>
      </w:r>
      <w:r>
        <w:br/>
      </w:r>
      <w:r>
        <w:rPr>
          <w:rFonts w:ascii="Times New Roman"/>
          <w:b w:val="false"/>
          <w:i w:val="false"/>
          <w:color w:val="000000"/>
          <w:sz w:val="28"/>
        </w:rPr>
        <w:t>
      Критерии отнесения подакцизных товаров к импортируемым в целях предпринимательской деятельности устанавливаются уполномоченным органом.»;</w:t>
      </w:r>
      <w:r>
        <w:br/>
      </w:r>
      <w:r>
        <w:rPr>
          <w:rFonts w:ascii="Times New Roman"/>
          <w:b w:val="false"/>
          <w:i w:val="false"/>
          <w:color w:val="000000"/>
          <w:sz w:val="28"/>
        </w:rPr>
        <w:t xml:space="preserve">
      66) в статье 280: </w:t>
      </w:r>
      <w:r>
        <w:br/>
      </w:r>
      <w:r>
        <w:rPr>
          <w:rFonts w:ascii="Times New Roman"/>
          <w:b w:val="false"/>
          <w:i w:val="false"/>
          <w:color w:val="000000"/>
          <w:sz w:val="28"/>
        </w:rPr>
        <w:t>
      строки 7, 12 и 13 таблицы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2687"/>
        <w:gridCol w:w="6364"/>
        <w:gridCol w:w="3677"/>
      </w:tblGrid>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 продукция (кроме коньяка, бренди, вин, виноматериала, пива и пивного напитка)</w:t>
            </w:r>
          </w:p>
        </w:tc>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тенге/литр</w:t>
            </w:r>
            <w:r>
              <w:br/>
            </w:r>
            <w:r>
              <w:rPr>
                <w:rFonts w:ascii="Times New Roman"/>
                <w:b w:val="false"/>
                <w:i w:val="false"/>
                <w:color w:val="000000"/>
                <w:sz w:val="20"/>
              </w:rPr>
              <w:t>
100 % спирта</w:t>
            </w:r>
          </w:p>
        </w:tc>
      </w:tr>
    </w:tbl>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2571"/>
        <w:gridCol w:w="6429"/>
        <w:gridCol w:w="3715"/>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и пивной напиток</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тенге/литр</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2202 90 100 1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и пивной напиток с объемным содержанием этилового спирта не более 0,5 процента</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пункт 4 статьи 292 изложить в следующей редакции: </w:t>
      </w:r>
      <w:r>
        <w:br/>
      </w:r>
      <w:r>
        <w:rPr>
          <w:rFonts w:ascii="Times New Roman"/>
          <w:b w:val="false"/>
          <w:i w:val="false"/>
          <w:color w:val="000000"/>
          <w:sz w:val="28"/>
        </w:rPr>
        <w:t>
      «4. Акциз на подакцизные товары, установленные в подпункте 2) статьи 279 настоящего Кодекса, за исключением виноматериала, пива и пивного напитка, уплачивается до получения учетно-контрольных марок.»;</w:t>
      </w:r>
      <w:r>
        <w:br/>
      </w:r>
      <w:r>
        <w:rPr>
          <w:rFonts w:ascii="Times New Roman"/>
          <w:b w:val="false"/>
          <w:i w:val="false"/>
          <w:color w:val="000000"/>
          <w:sz w:val="28"/>
        </w:rPr>
        <w:t xml:space="preserve">
      68) в подпункте 1) статьи 300: </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нефть сырую и нефтепродукты сырые, за исключением:»;</w:t>
      </w:r>
      <w:r>
        <w:br/>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«Для целей настоящего раздела нефтью сырой и нефтепродуктами сырыми признаются товары, классифицируемые в субпозиции 2709 00 единой товарной номенклатуры внешнеэкономической деятельности;»;</w:t>
      </w:r>
      <w:r>
        <w:br/>
      </w:r>
      <w:r>
        <w:rPr>
          <w:rFonts w:ascii="Times New Roman"/>
          <w:b w:val="false"/>
          <w:i w:val="false"/>
          <w:color w:val="000000"/>
          <w:sz w:val="28"/>
        </w:rPr>
        <w:t xml:space="preserve">
      69) в статье 301: </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«Объектом обложения рентным налогом на экспорт является объем нефти сырой и нефтепродуктов сырых, угля, реализуемый на экспорт. Для целей настоящего раздела под экспортом понимаются:»;</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реализация на территории другого государства-члена Таможенного союза продуктов переработки давальческого сырья, ранее вывезенного с территории Республики Казахстан на территорию государства-члена Таможенного союза для переработки.</w:t>
      </w:r>
      <w:r>
        <w:br/>
      </w:r>
      <w:r>
        <w:rPr>
          <w:rFonts w:ascii="Times New Roman"/>
          <w:b w:val="false"/>
          <w:i w:val="false"/>
          <w:color w:val="000000"/>
          <w:sz w:val="28"/>
        </w:rPr>
        <w:t>
      Для исчисления рентного налога на экспорт объем нефти сырой и нефтепродуктов сырых определяется в следующем порядке:</w:t>
      </w:r>
      <w:r>
        <w:br/>
      </w:r>
      <w:r>
        <w:rPr>
          <w:rFonts w:ascii="Times New Roman"/>
          <w:b w:val="false"/>
          <w:i w:val="false"/>
          <w:color w:val="000000"/>
          <w:sz w:val="28"/>
        </w:rPr>
        <w:t>
      при реализации на экспорт нефти сырой и нефтепродуктов сырых за пределы Таможенного союза – как объем нефти сырой и нефтепродуктов сырых, указанный в графе 35 полной декларации на товары, используемый для исчисления сумм таможенных пошлин, иных платежей, взимание которых возложено на таможенные органы, либо иных таможенных целей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при реализации на экспорт нефти сырой и нефтепродуктов сырых, на территорию другого государства-члена Таможенного союза – как объем нефти сырой и нефтепродуктов сырых, указанный в акте приема-сдачи товаров транспортной организации на территории Республики Казахстан в начале маршрута поставки таких нефти сырой и нефтепродуктов сырых, на экспорт.»;</w:t>
      </w:r>
      <w:r>
        <w:br/>
      </w:r>
      <w:r>
        <w:rPr>
          <w:rFonts w:ascii="Times New Roman"/>
          <w:b w:val="false"/>
          <w:i w:val="false"/>
          <w:color w:val="000000"/>
          <w:sz w:val="28"/>
        </w:rPr>
        <w:t xml:space="preserve">
      70) пункт 1 статьи 302 изложить в следующей редакции: </w:t>
      </w:r>
      <w:r>
        <w:br/>
      </w:r>
      <w:r>
        <w:rPr>
          <w:rFonts w:ascii="Times New Roman"/>
          <w:b w:val="false"/>
          <w:i w:val="false"/>
          <w:color w:val="000000"/>
          <w:sz w:val="28"/>
        </w:rPr>
        <w:t>
      «1. Налоговой базой для исчисления рентного налога на экспорт по нефти сырой и нефтепродуктов сырых является стоимость экспортируемых нефти сырой и нефтепродуктов сырых, исчисленная исходя из фактически реализуемого на экспорт объема нефти сырой и нефтепродуктов сырых и мировой цены, рассчитанной в порядке, установленном пунктом 3 статьи 334 настоящего Кодекса. При этом для нефти сырой и нефтепродуктов сырых мировая цена определяется исходя из мировой цены сырой нефти.</w:t>
      </w:r>
      <w:r>
        <w:br/>
      </w:r>
      <w:r>
        <w:rPr>
          <w:rFonts w:ascii="Times New Roman"/>
          <w:b w:val="false"/>
          <w:i w:val="false"/>
          <w:color w:val="000000"/>
          <w:sz w:val="28"/>
        </w:rPr>
        <w:t>
      Для определения мировой цены сырой нефти перевод единиц измерения из барреля в метрическую тонну осуществляется на основе средневзвешенного коэффициента баррелизации по следующей формуле:</w:t>
      </w:r>
    </w:p>
    <w:p>
      <w:pPr>
        <w:spacing w:after="0"/>
        <w:ind w:left="0"/>
        <w:jc w:val="both"/>
      </w:pPr>
      <w:r>
        <w:rPr>
          <w:rFonts w:ascii="Times New Roman"/>
          <w:b w:val="false"/>
          <w:i w:val="false"/>
          <w:color w:val="000000"/>
          <w:sz w:val="28"/>
        </w:rPr>
        <w:t>      К барр. ср. = (V1 х К барр.1 + V2 х К барр.2 … + Vn х К барр.n)</w:t>
      </w:r>
      <w:r>
        <w:br/>
      </w:r>
      <w:r>
        <w:rPr>
          <w:rFonts w:ascii="Times New Roman"/>
          <w:b w:val="false"/>
          <w:i w:val="false"/>
          <w:color w:val="000000"/>
          <w:sz w:val="28"/>
        </w:rPr>
        <w:t>
                        / V общ.реализации,</w:t>
      </w:r>
      <w:r>
        <w:br/>
      </w:r>
      <w:r>
        <w:rPr>
          <w:rFonts w:ascii="Times New Roman"/>
          <w:b w:val="false"/>
          <w:i w:val="false"/>
          <w:color w:val="000000"/>
          <w:sz w:val="28"/>
        </w:rPr>
        <w:t xml:space="preserve">
      где: </w:t>
      </w:r>
      <w:r>
        <w:br/>
      </w:r>
      <w:r>
        <w:rPr>
          <w:rFonts w:ascii="Times New Roman"/>
          <w:b w:val="false"/>
          <w:i w:val="false"/>
          <w:color w:val="000000"/>
          <w:sz w:val="28"/>
        </w:rPr>
        <w:t>
      К барр. ср. – средневзвешенный коэффициент баррелизации;</w:t>
      </w:r>
      <w:r>
        <w:br/>
      </w:r>
      <w:r>
        <w:rPr>
          <w:rFonts w:ascii="Times New Roman"/>
          <w:b w:val="false"/>
          <w:i w:val="false"/>
          <w:color w:val="000000"/>
          <w:sz w:val="28"/>
        </w:rPr>
        <w:t>
      V1, V2, …n - объемы каждой партии нефти сырой и нефтепродуктов сырых, реализуемых на экспорт за налоговый период;</w:t>
      </w:r>
      <w:r>
        <w:br/>
      </w:r>
      <w:r>
        <w:rPr>
          <w:rFonts w:ascii="Times New Roman"/>
          <w:b w:val="false"/>
          <w:i w:val="false"/>
          <w:color w:val="000000"/>
          <w:sz w:val="28"/>
        </w:rPr>
        <w:t>
      К барр.1, К барр.2 … + Кбарр.n – коэффициенты баррелизации, указанные в паспорте качества по каждой соответствующей партии, оформленный на основании данных прибора учета пункта сдачи и приема нефти сырой и нефтепродуктов сырых транспортной организации в начале маршрута на территории Республики Казахстан. При этом коэффициенты баррелизации устанавливаются с учетом фактической плотности и температуры экспортируемых нефти сырой и нефтепродуктов сырых, приведенных к стандартным условиям измерения в соответствии с национальным стандартом, утвержденным уполномоченным государственным органом в области технического регулирования;</w:t>
      </w:r>
      <w:r>
        <w:br/>
      </w:r>
      <w:r>
        <w:rPr>
          <w:rFonts w:ascii="Times New Roman"/>
          <w:b w:val="false"/>
          <w:i w:val="false"/>
          <w:color w:val="000000"/>
          <w:sz w:val="28"/>
        </w:rPr>
        <w:t>
      n – количество партий, реализованных на экспорт нефти сырой и нефтепродуктов сырых в налоговом периоде;</w:t>
      </w:r>
      <w:r>
        <w:br/>
      </w:r>
      <w:r>
        <w:rPr>
          <w:rFonts w:ascii="Times New Roman"/>
          <w:b w:val="false"/>
          <w:i w:val="false"/>
          <w:color w:val="000000"/>
          <w:sz w:val="28"/>
        </w:rPr>
        <w:t>
      V общ.реализации – общий объем реализации на экспорт нефти сырой и нефтепродуктов сырых за налоговый период.</w:t>
      </w:r>
      <w:r>
        <w:br/>
      </w:r>
      <w:r>
        <w:rPr>
          <w:rFonts w:ascii="Times New Roman"/>
          <w:b w:val="false"/>
          <w:i w:val="false"/>
          <w:color w:val="000000"/>
          <w:sz w:val="28"/>
        </w:rPr>
        <w:t>
      Налоговой базой для исчисления рентного налога на экспорт по углю является стоимость экспортируемого угля, исчисленная исходя из фактически реализуемого на экспорт объема угля.»;</w:t>
      </w:r>
      <w:r>
        <w:br/>
      </w:r>
      <w:r>
        <w:rPr>
          <w:rFonts w:ascii="Times New Roman"/>
          <w:b w:val="false"/>
          <w:i w:val="false"/>
          <w:color w:val="000000"/>
          <w:sz w:val="28"/>
        </w:rPr>
        <w:t xml:space="preserve">
      абзац первый статьи 303 изложить в следующей редакции: </w:t>
      </w:r>
      <w:r>
        <w:br/>
      </w:r>
      <w:r>
        <w:rPr>
          <w:rFonts w:ascii="Times New Roman"/>
          <w:b w:val="false"/>
          <w:i w:val="false"/>
          <w:color w:val="000000"/>
          <w:sz w:val="28"/>
        </w:rPr>
        <w:t>
      «При экспорте нефти сырой и нефтепродуктов сырых рентный налог на экспорт исчисляется по следующим ставкам:»;</w:t>
      </w:r>
      <w:r>
        <w:br/>
      </w:r>
      <w:r>
        <w:rPr>
          <w:rFonts w:ascii="Times New Roman"/>
          <w:b w:val="false"/>
          <w:i w:val="false"/>
          <w:color w:val="000000"/>
          <w:sz w:val="28"/>
        </w:rPr>
        <w:t xml:space="preserve">
      72) часть вторую статьи 304 изложить в следующей редакции: </w:t>
      </w:r>
      <w:r>
        <w:br/>
      </w:r>
      <w:r>
        <w:rPr>
          <w:rFonts w:ascii="Times New Roman"/>
          <w:b w:val="false"/>
          <w:i w:val="false"/>
          <w:color w:val="000000"/>
          <w:sz w:val="28"/>
        </w:rPr>
        <w:t>
      «Если даты оформления временной и полной деклараций на товары приходятся на разные налоговые периоды, то обязательства по уплате рентного налога на экспорт возникают в налоговом периоде, на который приходится период времени, указанный во временной и полной декларациях на товары, в течение которого осуществляется поставка нефти сырой и нефтепродуктов сырых, в рамках таможенной процедуры экспорта в соответствии с таможенным законодательством Таможенного союза и (или) таможенным законодательством Республики Казахстан.»;</w:t>
      </w:r>
      <w:r>
        <w:br/>
      </w:r>
      <w:r>
        <w:rPr>
          <w:rFonts w:ascii="Times New Roman"/>
          <w:b w:val="false"/>
          <w:i w:val="false"/>
          <w:color w:val="000000"/>
          <w:sz w:val="28"/>
        </w:rPr>
        <w:t xml:space="preserve">
      73) пункт 10 статьи 310 дополнить частью третей следующего содержания: </w:t>
      </w:r>
      <w:r>
        <w:br/>
      </w:r>
      <w:r>
        <w:rPr>
          <w:rFonts w:ascii="Times New Roman"/>
          <w:b w:val="false"/>
          <w:i w:val="false"/>
          <w:color w:val="000000"/>
          <w:sz w:val="28"/>
        </w:rPr>
        <w:t>
      «Если природный газ добывается попутно с сырой нефтью, производственная себестоимость добычи такого газа определяется по следующей формуле:</w:t>
      </w:r>
    </w:p>
    <w:p>
      <w:pPr>
        <w:spacing w:after="0"/>
        <w:ind w:left="0"/>
        <w:jc w:val="both"/>
      </w:pPr>
      <w:r>
        <w:rPr>
          <w:rFonts w:ascii="Times New Roman"/>
          <w:b w:val="false"/>
          <w:i w:val="false"/>
          <w:color w:val="000000"/>
          <w:sz w:val="28"/>
        </w:rPr>
        <w:t>                        </w:t>
      </w:r>
      <w:r>
        <w:drawing>
          <wp:inline distT="0" distB="0" distL="0" distR="0">
            <wp:extent cx="36576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57600" cy="9779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СP – производственная себестоимость добычи природного газа, добываемого попутно с сырой нефтью, в рамках контракта на недропользование в текущем налоговом периоде, тенге за тысячу кубических метров;</w:t>
      </w:r>
      <w:r>
        <w:br/>
      </w:r>
      <w:r>
        <w:rPr>
          <w:rFonts w:ascii="Times New Roman"/>
          <w:b w:val="false"/>
          <w:i w:val="false"/>
          <w:color w:val="000000"/>
          <w:sz w:val="28"/>
        </w:rPr>
        <w:t>
      СF – производственная себестоимость добычи нефти, определяемая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рамках контракта на недропользование в текущем налоговом периоде, тенге;</w:t>
      </w:r>
      <w:r>
        <w:br/>
      </w:r>
      <w:r>
        <w:rPr>
          <w:rFonts w:ascii="Times New Roman"/>
          <w:b w:val="false"/>
          <w:i w:val="false"/>
          <w:color w:val="000000"/>
          <w:sz w:val="28"/>
        </w:rPr>
        <w:t>
      GP1 – объем добычи природного газа, добываемого попутно с сырой нефтью, в рамках контракта на недропользование в текущем налоговом периоде, по которому международные стандарты финансовой отчетности и требования законодательства Республики Казахстан о бухгалтерском учете и финансовой отчетности предусматривают определение себестоимости, тысяч кубических метров;</w:t>
      </w:r>
      <w:r>
        <w:br/>
      </w:r>
      <w:r>
        <w:rPr>
          <w:rFonts w:ascii="Times New Roman"/>
          <w:b w:val="false"/>
          <w:i w:val="false"/>
          <w:color w:val="000000"/>
          <w:sz w:val="28"/>
        </w:rPr>
        <w:t>
      OP – объем добычи сырой нефти в рамках контракта на недропользование в текущем налоговом периоде, тонн;</w:t>
      </w:r>
      <w:r>
        <w:br/>
      </w:r>
      <w:r>
        <w:rPr>
          <w:rFonts w:ascii="Times New Roman"/>
          <w:b w:val="false"/>
          <w:i w:val="false"/>
          <w:color w:val="000000"/>
          <w:sz w:val="28"/>
        </w:rPr>
        <w:t>
      0,857 – коэффициент перевода тысячи кубических метров природного газа, добываемого попутно с сырой нефтью, в тонны;</w:t>
      </w:r>
      <w:r>
        <w:br/>
      </w:r>
      <w:r>
        <w:rPr>
          <w:rFonts w:ascii="Times New Roman"/>
          <w:b w:val="false"/>
          <w:i w:val="false"/>
          <w:color w:val="000000"/>
          <w:sz w:val="28"/>
        </w:rPr>
        <w:t>
      r – стоимостный коэффициент, определяемый по формуле:</w:t>
      </w:r>
    </w:p>
    <w:p>
      <w:pPr>
        <w:spacing w:after="0"/>
        <w:ind w:left="0"/>
        <w:jc w:val="both"/>
      </w:pPr>
      <w:r>
        <w:rPr>
          <w:rFonts w:ascii="Times New Roman"/>
          <w:b w:val="false"/>
          <w:i w:val="false"/>
          <w:color w:val="000000"/>
          <w:sz w:val="28"/>
        </w:rPr>
        <w:t>                              </w:t>
      </w: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87500" cy="482600"/>
                    </a:xfrm>
                    <a:prstGeom prst="rect">
                      <a:avLst/>
                    </a:prstGeom>
                  </pic:spPr>
                </pic:pic>
              </a:graphicData>
            </a:graphic>
          </wp:inline>
        </w:drawing>
      </w:r>
      <w:r>
        <w:br/>
      </w:r>
      <w:r>
        <w:rPr>
          <w:rFonts w:ascii="Times New Roman"/>
          <w:b w:val="false"/>
          <w:i w:val="false"/>
          <w:color w:val="000000"/>
          <w:sz w:val="28"/>
        </w:rPr>
        <w:t>
      где,</w:t>
      </w:r>
      <w:r>
        <w:br/>
      </w:r>
      <w:r>
        <w:rPr>
          <w:rFonts w:ascii="Times New Roman"/>
          <w:b w:val="false"/>
          <w:i w:val="false"/>
          <w:color w:val="000000"/>
          <w:sz w:val="28"/>
        </w:rPr>
        <w:t>
      GP2 – объем добычи природного газа, добываемого попутно с сырой нефтью, в рамках контракта на недропользование в текущем налоговом периоде, тысяч кубических метров;</w:t>
      </w:r>
      <w:r>
        <w:br/>
      </w:r>
      <w:r>
        <w:rPr>
          <w:rFonts w:ascii="Times New Roman"/>
          <w:b w:val="false"/>
          <w:i w:val="false"/>
          <w:color w:val="000000"/>
          <w:sz w:val="28"/>
        </w:rPr>
        <w:t>
      Op – объем добычи сырой нефти, в рамках контракта на недропользование в текущем налоговом периоде, тонн;</w:t>
      </w:r>
      <w:r>
        <w:br/>
      </w:r>
      <w:r>
        <w:rPr>
          <w:rFonts w:ascii="Times New Roman"/>
          <w:b w:val="false"/>
          <w:i w:val="false"/>
          <w:color w:val="000000"/>
          <w:sz w:val="28"/>
        </w:rPr>
        <w:t>
      AEPG – средневзвешенная экспортная цена товарного газа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товарного газа от недропользователя до границы Республики Казахстан, определяемых на основании тарифов, тенге за тысячу кубических метров;</w:t>
      </w:r>
      <w:r>
        <w:br/>
      </w:r>
      <w:r>
        <w:rPr>
          <w:rFonts w:ascii="Times New Roman"/>
          <w:b w:val="false"/>
          <w:i w:val="false"/>
          <w:color w:val="000000"/>
          <w:sz w:val="28"/>
        </w:rPr>
        <w:t>
      AEPO – средневзвешенная экспортная цена сырой нефти на границе Республики Казахстан за соответствующий налоговый период, рассчитываемая по данным уполномоченных органов по ведению таможенной статистики внешней торговли и статистики взаимной торговли, за вычетом расходов по транспортировке сырой нефти от недропользователя до границы Республики Казахстан, определяемых на основании тарифов, тенге за тонну.»;</w:t>
      </w:r>
      <w:r>
        <w:br/>
      </w:r>
      <w:r>
        <w:rPr>
          <w:rFonts w:ascii="Times New Roman"/>
          <w:b w:val="false"/>
          <w:i w:val="false"/>
          <w:color w:val="000000"/>
          <w:sz w:val="28"/>
        </w:rPr>
        <w:t xml:space="preserve">
      74) в подпункте 2) пункта 5 статьи 314: </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«для нефтяных контрактов – как произведение коэффициента расширения контрактной территории и первоначальной суммы подписного бонуса по данному контракту. Коэффициент расширения контрактной территории определяется компетентным органом или соответствующим местным исполнительным органом, осуществляющим предоставление права недропользования, как отношение размера площади, на которую расширяется контрактная территория, к первоначальному размеру площади контрактной территории.»;</w:t>
      </w:r>
      <w:r>
        <w:br/>
      </w:r>
      <w:r>
        <w:rPr>
          <w:rFonts w:ascii="Times New Roman"/>
          <w:b w:val="false"/>
          <w:i w:val="false"/>
          <w:color w:val="000000"/>
          <w:sz w:val="28"/>
        </w:rPr>
        <w:t>
      дополнить абзацем четвертым следующего содержания:</w:t>
      </w:r>
      <w:r>
        <w:br/>
      </w:r>
      <w:r>
        <w:rPr>
          <w:rFonts w:ascii="Times New Roman"/>
          <w:b w:val="false"/>
          <w:i w:val="false"/>
          <w:color w:val="000000"/>
          <w:sz w:val="28"/>
        </w:rPr>
        <w:t>
      «для контрактов по минеральному сырью, общераспространенным полезным ископаемым, подземным водам и лечебным грязям – в минимальных размерах, установленных подпунктами 2) и 3) пункта 1 настоящей статьи для соответствующих видов полезных ископаемых.»;</w:t>
      </w:r>
      <w:r>
        <w:br/>
      </w:r>
      <w:r>
        <w:rPr>
          <w:rFonts w:ascii="Times New Roman"/>
          <w:b w:val="false"/>
          <w:i w:val="false"/>
          <w:color w:val="000000"/>
          <w:sz w:val="28"/>
        </w:rPr>
        <w:t xml:space="preserve">
      75) часть четвертую статьи 320 изложить в следующей редакции: </w:t>
      </w:r>
      <w:r>
        <w:br/>
      </w:r>
      <w:r>
        <w:rPr>
          <w:rFonts w:ascii="Times New Roman"/>
          <w:b w:val="false"/>
          <w:i w:val="false"/>
          <w:color w:val="000000"/>
          <w:sz w:val="28"/>
        </w:rPr>
        <w:t>
      «Для полезных ископаемых, за исключением сырой нефти, газового конденсата, природного газа и полезных ископаемых, которые котируются на Лондонской бирже металлов, или котировки по которым объявляет и публикует Лондонская ассоциация рынка драгоценных металлов, стоимость запасов определяется исходя из суммы плановых затрат на добычу, указанных в утвержденном уполномоченным для этих целей государственным органом Республики Казахстан технико-экономическом обосновании контракта, увеличенных на 20 процентов.»;</w:t>
      </w:r>
      <w:r>
        <w:br/>
      </w:r>
      <w:r>
        <w:rPr>
          <w:rFonts w:ascii="Times New Roman"/>
          <w:b w:val="false"/>
          <w:i w:val="false"/>
          <w:color w:val="000000"/>
          <w:sz w:val="28"/>
        </w:rPr>
        <w:t xml:space="preserve">
      76,) абзац седьмой подпункта 5) пункта 2 статьи 332 изложить в следующей редакции: </w:t>
      </w:r>
      <w:r>
        <w:br/>
      </w:r>
      <w:r>
        <w:rPr>
          <w:rFonts w:ascii="Times New Roman"/>
          <w:b w:val="false"/>
          <w:i w:val="false"/>
          <w:color w:val="000000"/>
          <w:sz w:val="28"/>
        </w:rPr>
        <w:t>
      «для обратной закачки в недра в объеме, предусмотренном утвержденными проектными документами;»;</w:t>
      </w:r>
      <w:r>
        <w:br/>
      </w:r>
      <w:r>
        <w:rPr>
          <w:rFonts w:ascii="Times New Roman"/>
          <w:b w:val="false"/>
          <w:i w:val="false"/>
          <w:color w:val="000000"/>
          <w:sz w:val="28"/>
        </w:rPr>
        <w:t xml:space="preserve">
      77) в статье 338: </w:t>
      </w:r>
      <w:r>
        <w:br/>
      </w:r>
      <w:r>
        <w:rPr>
          <w:rFonts w:ascii="Times New Roman"/>
          <w:b w:val="false"/>
          <w:i w:val="false"/>
          <w:color w:val="000000"/>
          <w:sz w:val="28"/>
        </w:rPr>
        <w:t xml:space="preserve">
      в подпункте 1) пункта 3: </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«Для целей настоящей статьи котировка цены означает котировку цены на полезное ископаемое в иностранной валюте, зафиксированную на Лондонской бирже металлов или Лондонской ассоциации рынка драгоценных металлов и публикуемую в журнале «MetalBulletin» издательства «MetalBulletinJournalsLimited», журнале «Metal-pages» издательства «Metal-pagesLimited».»;</w:t>
      </w:r>
      <w:r>
        <w:br/>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«Р1, P2,..., Pn- ежедневная усредненная котировка цен на золото, платину, палладий в дни, за которые были объявлены и опубликованы котировки цен Лондонской ассоциацией рынка драгоценных металлов в течение налогового периода;»;</w:t>
      </w:r>
      <w:r>
        <w:br/>
      </w:r>
      <w:r>
        <w:rPr>
          <w:rFonts w:ascii="Times New Roman"/>
          <w:b w:val="false"/>
          <w:i w:val="false"/>
          <w:color w:val="000000"/>
          <w:sz w:val="28"/>
        </w:rPr>
        <w:t>
      абзац восемнадцатый изложить в следующей редакции:</w:t>
      </w:r>
      <w:r>
        <w:br/>
      </w:r>
      <w:r>
        <w:rPr>
          <w:rFonts w:ascii="Times New Roman"/>
          <w:b w:val="false"/>
          <w:i w:val="false"/>
          <w:color w:val="000000"/>
          <w:sz w:val="28"/>
        </w:rPr>
        <w:t>
      «Р1, P2,..., Pn- ежедневная котировка цен на серебро в дни, за которые объявлены и опубликованы котировки цен Лондонской ассоциацией рынка драгоценных металлов в течение налогового периода;»;</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Положения подпункта 1) пункта 2 настоящей статьи применяются в отношении тех видов полезных ископаемых, по которым в отчетном налоговом периоде имеются официальные котировки цен, зафиксированные на Лондонской бирже металлов или зафиксированные Лондонской ассоциацией рынка драгоценных металлов.»;</w:t>
      </w:r>
      <w:r>
        <w:br/>
      </w:r>
      <w:r>
        <w:rPr>
          <w:rFonts w:ascii="Times New Roman"/>
          <w:b w:val="false"/>
          <w:i w:val="false"/>
          <w:color w:val="000000"/>
          <w:sz w:val="28"/>
        </w:rPr>
        <w:t xml:space="preserve">
      78) в статье 339: </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«Если иное не установлено настоящей статьей, налог на добычу полезных ископаемых на все виды полезных ископаемых и минерального сырья, добываемых из состава забалансовых запасов по месторождению, уплачивается по ставке ноль процента.»;</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«При этом ставка налога на добычу полезных ископаемых в размере ноль процентов не применяется в случае реализации полезных ископаемых и минерального сырья, извлекаемых из состава забалансовых запасов, в том числе после первичной переработки (обогащения).»;</w:t>
      </w:r>
      <w:r>
        <w:br/>
      </w:r>
      <w:r>
        <w:rPr>
          <w:rFonts w:ascii="Times New Roman"/>
          <w:b w:val="false"/>
          <w:i w:val="false"/>
          <w:color w:val="000000"/>
          <w:sz w:val="28"/>
        </w:rPr>
        <w:t xml:space="preserve">
      79) статьи 341 и 342 изложить в следующей редакции: </w:t>
      </w:r>
      <w:r>
        <w:br/>
      </w:r>
      <w:r>
        <w:rPr>
          <w:rFonts w:ascii="Times New Roman"/>
          <w:b w:val="false"/>
          <w:i w:val="false"/>
          <w:color w:val="000000"/>
          <w:sz w:val="28"/>
        </w:rPr>
        <w:t>
      «Статья 341. Налоговая база</w:t>
      </w:r>
      <w:r>
        <w:br/>
      </w:r>
      <w:r>
        <w:rPr>
          <w:rFonts w:ascii="Times New Roman"/>
          <w:b w:val="false"/>
          <w:i w:val="false"/>
          <w:color w:val="000000"/>
          <w:sz w:val="28"/>
        </w:rPr>
        <w:t>
      1. Налоговой базой для исчисления налога на добычу полезных ископаемых на общераспространенные полезные ископаемые и лечебные грязи является стоимость объема добытых недропользователем за налоговый период общераспространенных полезных ископаемых и лечебных грязей.</w:t>
      </w:r>
      <w:r>
        <w:br/>
      </w:r>
      <w:r>
        <w:rPr>
          <w:rFonts w:ascii="Times New Roman"/>
          <w:b w:val="false"/>
          <w:i w:val="false"/>
          <w:color w:val="000000"/>
          <w:sz w:val="28"/>
        </w:rPr>
        <w:t>
      Налоговой базой для исчисления налога на добычу полезных ископаемых на подземные воды является объем добытых недропользователем за налоговый период подземных вод.</w:t>
      </w:r>
      <w:r>
        <w:br/>
      </w:r>
      <w:r>
        <w:rPr>
          <w:rFonts w:ascii="Times New Roman"/>
          <w:b w:val="false"/>
          <w:i w:val="false"/>
          <w:color w:val="000000"/>
          <w:sz w:val="28"/>
        </w:rPr>
        <w:t xml:space="preserve">
      2. В целях исчисления налога на добычу полезных ископаемых стоимость добытых недропользователем за налоговый период общераспространенных полезных ископаемых и лечебных грязей определяется исходя из средневзвешенной цены их реализации, определяемой за налоговый период. </w:t>
      </w:r>
      <w:r>
        <w:br/>
      </w:r>
      <w:r>
        <w:rPr>
          <w:rFonts w:ascii="Times New Roman"/>
          <w:b w:val="false"/>
          <w:i w:val="false"/>
          <w:color w:val="000000"/>
          <w:sz w:val="28"/>
        </w:rPr>
        <w:t>
      Средневзвешенная цена реализации определяется по следующей формуле:</w:t>
      </w:r>
    </w:p>
    <w:p>
      <w:pPr>
        <w:spacing w:after="0"/>
        <w:ind w:left="0"/>
        <w:jc w:val="both"/>
      </w:pPr>
      <w:r>
        <w:rPr>
          <w:rFonts w:ascii="Times New Roman"/>
          <w:b w:val="false"/>
          <w:i w:val="false"/>
          <w:color w:val="000000"/>
          <w:sz w:val="28"/>
        </w:rPr>
        <w:t>      Ц ср. = (V1 р.п. х Ц1 р. + V2 р.п. х Ц2 р. … + Vnр.п. х Цn р.)</w:t>
      </w:r>
      <w:r>
        <w:br/>
      </w:r>
      <w:r>
        <w:rPr>
          <w:rFonts w:ascii="Times New Roman"/>
          <w:b w:val="false"/>
          <w:i w:val="false"/>
          <w:color w:val="000000"/>
          <w:sz w:val="28"/>
        </w:rPr>
        <w:t>
                          / V общ. реализации,</w:t>
      </w:r>
      <w:r>
        <w:br/>
      </w:r>
      <w:r>
        <w:rPr>
          <w:rFonts w:ascii="Times New Roman"/>
          <w:b w:val="false"/>
          <w:i w:val="false"/>
          <w:color w:val="000000"/>
          <w:sz w:val="28"/>
        </w:rPr>
        <w:t xml:space="preserve">
      где: </w:t>
      </w:r>
      <w:r>
        <w:br/>
      </w:r>
      <w:r>
        <w:rPr>
          <w:rFonts w:ascii="Times New Roman"/>
          <w:b w:val="false"/>
          <w:i w:val="false"/>
          <w:color w:val="000000"/>
          <w:sz w:val="28"/>
        </w:rPr>
        <w:t>
      V1 р.п., V2р.п., ….Vnр.п. - объемы каждой партии общераспространенных полезных ископаемых и лечебных грязей, реализуемых за налоговый период,</w:t>
      </w:r>
      <w:r>
        <w:br/>
      </w:r>
      <w:r>
        <w:rPr>
          <w:rFonts w:ascii="Times New Roman"/>
          <w:b w:val="false"/>
          <w:i w:val="false"/>
          <w:color w:val="000000"/>
          <w:sz w:val="28"/>
        </w:rPr>
        <w:t>
      Ц1 р., Ц2 р. … + Цn р. - фактические цены реализации общераспространенных полезных ископаемых и лечебных грязей по каждой партии в налоговом периоде,</w:t>
      </w:r>
      <w:r>
        <w:br/>
      </w:r>
      <w:r>
        <w:rPr>
          <w:rFonts w:ascii="Times New Roman"/>
          <w:b w:val="false"/>
          <w:i w:val="false"/>
          <w:color w:val="000000"/>
          <w:sz w:val="28"/>
        </w:rPr>
        <w:t>
      n - количество партий реализованных общераспространенных полезных ископаемых и лечебных грязей в налоговом периоде,</w:t>
      </w:r>
      <w:r>
        <w:br/>
      </w:r>
      <w:r>
        <w:rPr>
          <w:rFonts w:ascii="Times New Roman"/>
          <w:b w:val="false"/>
          <w:i w:val="false"/>
          <w:color w:val="000000"/>
          <w:sz w:val="28"/>
        </w:rPr>
        <w:t>
      V общ. реализации - общий объем реализации общераспространенных полезных ископаемых и лечебных грязей за налоговый период.</w:t>
      </w:r>
      <w:r>
        <w:br/>
      </w:r>
      <w:r>
        <w:rPr>
          <w:rFonts w:ascii="Times New Roman"/>
          <w:b w:val="false"/>
          <w:i w:val="false"/>
          <w:color w:val="000000"/>
          <w:sz w:val="28"/>
        </w:rPr>
        <w:t>
      Средневзвешенная цена реализации применяется недропользователем ко всему объему добытых за налоговый период общераспространенных полезных ископаемых и лечебных грязей, в том числе и объемам, переданным по производственной себестоимости добычи структурному подразделению в рамках одного юридического лица для последующей переработки и (или) использованным на собственные производственные нужды недропользователя, включая использование в качестве исходного сырья для производства товарной продукции.</w:t>
      </w:r>
      <w:r>
        <w:br/>
      </w:r>
      <w:r>
        <w:rPr>
          <w:rFonts w:ascii="Times New Roman"/>
          <w:b w:val="false"/>
          <w:i w:val="false"/>
          <w:color w:val="000000"/>
          <w:sz w:val="28"/>
        </w:rPr>
        <w:t>
      3. В случае отсутствия реализации общераспространенных полезных ископаемых и лечебных грязей, в отчетном налоговом периоде их стоимость определяется исходя из средневзвешенной цены реализации последнего налогового периода, в котором имела место реализация.</w:t>
      </w:r>
      <w:r>
        <w:br/>
      </w:r>
      <w:r>
        <w:rPr>
          <w:rFonts w:ascii="Times New Roman"/>
          <w:b w:val="false"/>
          <w:i w:val="false"/>
          <w:color w:val="000000"/>
          <w:sz w:val="28"/>
        </w:rPr>
        <w:t xml:space="preserve">
      4. При полном отсутствии реализации общераспространенных полезных ископаемых и лечебных грязей с начала действия контракта на недропользование их стоимость определяется исходя из фактической производственной себестоимости добычи и первичной переработки (обогащения),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 </w:t>
      </w:r>
      <w:r>
        <w:br/>
      </w:r>
      <w:r>
        <w:rPr>
          <w:rFonts w:ascii="Times New Roman"/>
          <w:b w:val="false"/>
          <w:i w:val="false"/>
          <w:color w:val="000000"/>
          <w:sz w:val="28"/>
        </w:rPr>
        <w:t xml:space="preserve">
      В случае последующей реализации общераспространенных полезных ископаемых и лечебных грязей недропользователь обязан произвести корректировку сумм исчисленного налога на добычу полезных ископаемых с учетом фактической средневзвешенной цены реализации в налоговом периоде, в котором имело место первая реализация. </w:t>
      </w:r>
      <w:r>
        <w:br/>
      </w:r>
      <w:r>
        <w:rPr>
          <w:rFonts w:ascii="Times New Roman"/>
          <w:b w:val="false"/>
          <w:i w:val="false"/>
          <w:color w:val="000000"/>
          <w:sz w:val="28"/>
        </w:rPr>
        <w:t>
      Корректировка исчисленных сумм налога на добычу полезных ископаемых производится недропользователем за двенадцатимесячный период, предшествующий налоговому периоду, в котором произошла первая реализация. При этом сумма корректировки является налоговым обязательством текущего налогового периода.</w:t>
      </w:r>
      <w:r>
        <w:br/>
      </w:r>
      <w:r>
        <w:rPr>
          <w:rFonts w:ascii="Times New Roman"/>
          <w:b w:val="false"/>
          <w:i w:val="false"/>
          <w:color w:val="000000"/>
          <w:sz w:val="28"/>
        </w:rPr>
        <w:t>
      5. Положения пунктов 2, 3 и 4 настоящей статьи не распространяются на порядок определения налоговой базы для исчисления налога на добычу полезных ископаемых на подземные воды.</w:t>
      </w:r>
      <w:r>
        <w:br/>
      </w:r>
      <w:r>
        <w:rPr>
          <w:rFonts w:ascii="Times New Roman"/>
          <w:b w:val="false"/>
          <w:i w:val="false"/>
          <w:color w:val="000000"/>
          <w:sz w:val="28"/>
        </w:rPr>
        <w:t xml:space="preserve">
      Статья 342. Ставки налога на добычу полезных ископаемых </w:t>
      </w:r>
      <w:r>
        <w:br/>
      </w:r>
      <w:r>
        <w:rPr>
          <w:rFonts w:ascii="Times New Roman"/>
          <w:b w:val="false"/>
          <w:i w:val="false"/>
          <w:color w:val="000000"/>
          <w:sz w:val="28"/>
        </w:rPr>
        <w:t xml:space="preserve">
      Ставки налога на добычу полезных ископаемых на общераспространенные полезные ископаемые и лечебные грязи устанавливаются в следующих размерах: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0632"/>
        <w:gridCol w:w="2012"/>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полезных ископаемых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в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Нерудное сырье для металлургии, формовочный песок, глиноземсодержащие породы (полевой шпат, пегматит), известняк, доломит, известняково-доломитовые породы, известняк для пищевой промышленности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нерудное сырье, огнеупорная глина, каолин, вермикулит, соль поваренная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строительные материалы, вулканические пористые породы (туфы, шлаки, пемзы), вулканические водосодержащие стекла и стекловидные породы (перлит, обсидиан), галька и гравий, гравийно-песчаная смесь, гипс, гипсовый камень, ангидрит, гажа, глина и глинистые породы (тугоплавкая и легкоплавкая глина, суглинок, аргиллит, алевролит, глинистые сланцы), мел, мергель, мергельно-меловые породы, кремнистые породы (трепел, опоки, диатомит), кварцево-полевошпатовые породы, камень бутовый, осадочные, изверженные и метаморфические породы (гранит, базальт, диабаз, мрамор), песок (строительный, кварцевый, кварцево-полевошпатовый), кроме формовочного, песчаник, природные пигменты, ракушечник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Лечебные грязи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p>
      <w:pPr>
        <w:spacing w:after="0"/>
        <w:ind w:left="0"/>
        <w:jc w:val="both"/>
      </w:pPr>
      <w:r>
        <w:rPr>
          <w:rFonts w:ascii="Times New Roman"/>
          <w:b w:val="false"/>
          <w:i w:val="false"/>
          <w:color w:val="000000"/>
          <w:sz w:val="28"/>
        </w:rPr>
        <w:t xml:space="preserve">      Ставка налога на добычу полезных ископаемых на подземные воды устанавливается в размере одного минимального расчетного показателя, установленного законом о республиканском бюджете и действующего на </w:t>
      </w:r>
      <w:r>
        <w:br/>
      </w:r>
      <w:r>
        <w:rPr>
          <w:rFonts w:ascii="Times New Roman"/>
          <w:b w:val="false"/>
          <w:i w:val="false"/>
          <w:color w:val="000000"/>
          <w:sz w:val="28"/>
        </w:rPr>
        <w:t>
1 января соответствующего финансового года, за 1 тонну добытой подземной воды.</w:t>
      </w:r>
      <w:r>
        <w:br/>
      </w:r>
      <w:r>
        <w:rPr>
          <w:rFonts w:ascii="Times New Roman"/>
          <w:b w:val="false"/>
          <w:i w:val="false"/>
          <w:color w:val="000000"/>
          <w:sz w:val="28"/>
        </w:rPr>
        <w:t>
      Налог на добычу полезных ископаемых исчисляется в размере 0,1 процента от установленной ставки по объемам подземных вод:</w:t>
      </w:r>
      <w:r>
        <w:br/>
      </w:r>
      <w:r>
        <w:rPr>
          <w:rFonts w:ascii="Times New Roman"/>
          <w:b w:val="false"/>
          <w:i w:val="false"/>
          <w:color w:val="000000"/>
          <w:sz w:val="28"/>
        </w:rPr>
        <w:t xml:space="preserve">
      1) добытых субъектом естественных монополий в сфере водохозяйственной системы и предназначенных непосредственно для этой деятельности; </w:t>
      </w:r>
      <w:r>
        <w:br/>
      </w:r>
      <w:r>
        <w:rPr>
          <w:rFonts w:ascii="Times New Roman"/>
          <w:b w:val="false"/>
          <w:i w:val="false"/>
          <w:color w:val="000000"/>
          <w:sz w:val="28"/>
        </w:rPr>
        <w:t xml:space="preserve">
      2) добытых недропользователем и реализованных им субъекту естественных монополий в сфере водохозяйственной системы и предназначенных непосредственно для этой деятельности. </w:t>
      </w:r>
      <w:r>
        <w:br/>
      </w:r>
      <w:r>
        <w:rPr>
          <w:rFonts w:ascii="Times New Roman"/>
          <w:b w:val="false"/>
          <w:i w:val="false"/>
          <w:color w:val="000000"/>
          <w:sz w:val="28"/>
        </w:rPr>
        <w:t xml:space="preserve">
      Налог на добычу полезных ископаемых исчисляется в размере 0,3 процента от установленной ставки по объемам подземных вод добытых недропользователем: </w:t>
      </w:r>
      <w:r>
        <w:br/>
      </w:r>
      <w:r>
        <w:rPr>
          <w:rFonts w:ascii="Times New Roman"/>
          <w:b w:val="false"/>
          <w:i w:val="false"/>
          <w:color w:val="000000"/>
          <w:sz w:val="28"/>
        </w:rPr>
        <w:t xml:space="preserve">
      1) используемым для технологических и производственных нужд при добыче и переработке других видов полезных ископаемых, в том числе для обеспечения объектов социальной сферы, находящихся на его балансе, или реализованным им другому недропользователю на эти цели; </w:t>
      </w:r>
      <w:r>
        <w:br/>
      </w:r>
      <w:r>
        <w:rPr>
          <w:rFonts w:ascii="Times New Roman"/>
          <w:b w:val="false"/>
          <w:i w:val="false"/>
          <w:color w:val="000000"/>
          <w:sz w:val="28"/>
        </w:rPr>
        <w:t xml:space="preserve">
      2) для использования в сельскохозяйственной деятельности.»; </w:t>
      </w:r>
      <w:r>
        <w:br/>
      </w:r>
      <w:r>
        <w:rPr>
          <w:rFonts w:ascii="Times New Roman"/>
          <w:b w:val="false"/>
          <w:i w:val="false"/>
          <w:color w:val="000000"/>
          <w:sz w:val="28"/>
        </w:rPr>
        <w:t xml:space="preserve">
      80) в статье 365: </w:t>
      </w:r>
      <w:r>
        <w:br/>
      </w:r>
      <w:r>
        <w:rPr>
          <w:rFonts w:ascii="Times New Roman"/>
          <w:b w:val="false"/>
          <w:i w:val="false"/>
          <w:color w:val="000000"/>
          <w:sz w:val="28"/>
        </w:rPr>
        <w:t>
      в части первой пункта 3:</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юридические лица – производители сельскохозяйственной продукции, продукции аквакультуры (рыбоводства), а также глава и (или) члены крестьянского или фермерского хозяйства по используемой в процессе собственного производства сельскохозяйственной продукции специализированной сельскохозяйственной техники, включенной в перечень, установленный Правительством Республики Казахстан;»;</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общественные объединения инвалидов, соответствующие пункту 1 статьи 134 Налогового кодекса, – по одному легковому автотранспорту с объемом двигателя не более 3000 куб.см. и одному автобусу;»;</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герои Советского Союза и герои Социалистического Труда, лица, удостоенные званий «Халық қаһарманы», «Қазақстанның Еңбек Epi», награжденные орденом Славы трех степеней и орденом «Отан», многодетные матери, удостоенные звания «Мать-героиня» или награжденные подвеской «Алтын алқа» либо «Күмiс алқа» – по одному автотранспортному средству, являющемуся объектом обложения налогом;»;</w:t>
      </w:r>
      <w:r>
        <w:br/>
      </w:r>
      <w:r>
        <w:rPr>
          <w:rFonts w:ascii="Times New Roman"/>
          <w:b w:val="false"/>
          <w:i w:val="false"/>
          <w:color w:val="000000"/>
          <w:sz w:val="28"/>
        </w:rPr>
        <w:t>
      подпункт 6) исключить;</w:t>
      </w:r>
      <w:r>
        <w:br/>
      </w:r>
      <w:r>
        <w:rPr>
          <w:rFonts w:ascii="Times New Roman"/>
          <w:b w:val="false"/>
          <w:i w:val="false"/>
          <w:color w:val="000000"/>
          <w:sz w:val="28"/>
        </w:rPr>
        <w:t>
      часть третью подпункта 7) исключить;</w:t>
      </w:r>
      <w:r>
        <w:br/>
      </w:r>
      <w:r>
        <w:rPr>
          <w:rFonts w:ascii="Times New Roman"/>
          <w:b w:val="false"/>
          <w:i w:val="false"/>
          <w:color w:val="000000"/>
          <w:sz w:val="28"/>
        </w:rPr>
        <w:t>
      дополнить пунктами 4, 5, 6 и 7 следующего содержания:</w:t>
      </w:r>
      <w:r>
        <w:br/>
      </w:r>
      <w:r>
        <w:rPr>
          <w:rFonts w:ascii="Times New Roman"/>
          <w:b w:val="false"/>
          <w:i w:val="false"/>
          <w:color w:val="000000"/>
          <w:sz w:val="28"/>
        </w:rPr>
        <w:t>
      «4. Лица, указанные в подпунктах 4) и 5) пункта 3 настоящей статьи, не являются плательщиками налога на транспортные средства только по одному транспортному средству (кроме легкового автомобиля с объемом двигателя свыше 4000 кубических сантиметров, в отношении которого в уполномоченном государственном органе произведены регистрационные действия после 31 декабря 2013 года) независимо от того, относятся ли к одной или нескольким категориям, перечисленным в названных подпунктах.</w:t>
      </w:r>
      <w:r>
        <w:br/>
      </w:r>
      <w:r>
        <w:rPr>
          <w:rFonts w:ascii="Times New Roman"/>
          <w:b w:val="false"/>
          <w:i w:val="false"/>
          <w:color w:val="000000"/>
          <w:sz w:val="28"/>
        </w:rPr>
        <w:t>
      5. Положения подпунктов 4) и 5) пункта 3 настоящей статьи применяются в течение налогового периода по одному автотранспортному средству (кроме легкового автомобиля с объемом двигателя свыше 4000 кубических сантиметров, в отношении которого в уполномоченном государственном органе произведены регистрационные действия после 31 декабря 2013 года) независимо от того, относится ли физическое лицо, имеющее право применения положений данного подпункта, к одной или к нескольким категориям, указанным в нем.</w:t>
      </w:r>
      <w:r>
        <w:br/>
      </w:r>
      <w:r>
        <w:rPr>
          <w:rFonts w:ascii="Times New Roman"/>
          <w:b w:val="false"/>
          <w:i w:val="false"/>
          <w:color w:val="000000"/>
          <w:sz w:val="28"/>
        </w:rPr>
        <w:t>
      6. В случае наличия на праве собственности у лица, имеющего право применения положений подпунктов 4) и 5) пункта 3 настоящей статьи, в течение налогового периода нескольких автотранспортных средств данные положения применяются в отношении одного из автотранспортных средств с наибольшей суммой исчисленного налога.</w:t>
      </w:r>
      <w:r>
        <w:br/>
      </w:r>
      <w:r>
        <w:rPr>
          <w:rFonts w:ascii="Times New Roman"/>
          <w:b w:val="false"/>
          <w:i w:val="false"/>
          <w:color w:val="000000"/>
          <w:sz w:val="28"/>
        </w:rPr>
        <w:t>
      7. При возникновении в течение налогового периода права на применение положений подпунктов 4) и 5) пункта 3 настоящей статьи,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r>
        <w:br/>
      </w:r>
      <w:r>
        <w:rPr>
          <w:rFonts w:ascii="Times New Roman"/>
          <w:b w:val="false"/>
          <w:i w:val="false"/>
          <w:color w:val="000000"/>
          <w:sz w:val="28"/>
        </w:rPr>
        <w:t>
      При прекращении в течение налогового периода права на применение положений подпунктов 4) и 5) пункта 3 настоящей статьи, они не применяются с первого числа месяца, в котором такое право прекращается.»;</w:t>
      </w:r>
      <w:r>
        <w:br/>
      </w:r>
      <w:r>
        <w:rPr>
          <w:rFonts w:ascii="Times New Roman"/>
          <w:b w:val="false"/>
          <w:i w:val="false"/>
          <w:color w:val="000000"/>
          <w:sz w:val="28"/>
        </w:rPr>
        <w:t xml:space="preserve">
      81) пункт 1 статьи 366 изложить в следующей редакции: </w:t>
      </w:r>
      <w:r>
        <w:br/>
      </w:r>
      <w:r>
        <w:rPr>
          <w:rFonts w:ascii="Times New Roman"/>
          <w:b w:val="false"/>
          <w:i w:val="false"/>
          <w:color w:val="000000"/>
          <w:sz w:val="28"/>
        </w:rPr>
        <w:t>
      «1. Объектами налогообложения являются транспортные средства, за исключением прицепов, зарегистрированные и (или) состоящие на учете в Республике Казахстан.»;</w:t>
      </w:r>
      <w:r>
        <w:br/>
      </w:r>
      <w:r>
        <w:rPr>
          <w:rFonts w:ascii="Times New Roman"/>
          <w:b w:val="false"/>
          <w:i w:val="false"/>
          <w:color w:val="000000"/>
          <w:sz w:val="28"/>
        </w:rPr>
        <w:t xml:space="preserve">
      82) строку 5 таблицы пункта 1 статьи 367 изложить в следующей редакции: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0776"/>
        <w:gridCol w:w="2299"/>
      </w:tblGrid>
      <w:tr>
        <w:trPr>
          <w:trHeight w:val="3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мотороллеры, мотосани, маломерные суда, мощность двигателя которых:</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55 кВт ( 75 лошадиных сил) включительно</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55 кВт ( 75 лошадиных сил)</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83) в статье 368: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Налогоплательщик исчисляет сумму налога за налоговый период самостоятельно путем применения к объекту налогообложения ставок налога в соответствии со статьей 367 настоящего Кодекса.»;</w:t>
      </w:r>
      <w:r>
        <w:br/>
      </w:r>
      <w:r>
        <w:rPr>
          <w:rFonts w:ascii="Times New Roman"/>
          <w:b w:val="false"/>
          <w:i w:val="false"/>
          <w:color w:val="000000"/>
          <w:sz w:val="28"/>
        </w:rPr>
        <w:t xml:space="preserve">
      дополнить пунктом 1-1 и 1-2 следующего содержания: </w:t>
      </w:r>
      <w:r>
        <w:br/>
      </w:r>
      <w:r>
        <w:rPr>
          <w:rFonts w:ascii="Times New Roman"/>
          <w:b w:val="false"/>
          <w:i w:val="false"/>
          <w:color w:val="000000"/>
          <w:sz w:val="28"/>
        </w:rPr>
        <w:t>
      «1-1. Налогоплательщики, применяющие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уменьшают сумму налога на транспортные средства, исчисленного в общеустановленном порядке, на 70 процентов в соответствии со статьей 451 настоящего Кодекса.</w:t>
      </w:r>
      <w:r>
        <w:br/>
      </w:r>
      <w:r>
        <w:rPr>
          <w:rFonts w:ascii="Times New Roman"/>
          <w:b w:val="false"/>
          <w:i w:val="false"/>
          <w:color w:val="000000"/>
          <w:sz w:val="28"/>
        </w:rPr>
        <w:t>
      1-2. В случае нахождения транспортного средства на праве собственности, праве хозяйственного ведения или праве оперативного управления менее налогового периода сумма налога исчисляется за период фактического нахождения транспортного средства на праве собственности, праве хозяйственного ведения или праве оперативного управления посредством деления годовой суммы налога на двенадцать и умножения на количество месяцев фактического нахождения транспортного средства на праве собственности, праве хозяйственного ведения или праве оперативного управления.»;</w:t>
      </w:r>
      <w:r>
        <w:br/>
      </w:r>
      <w:r>
        <w:rPr>
          <w:rFonts w:ascii="Times New Roman"/>
          <w:b w:val="false"/>
          <w:i w:val="false"/>
          <w:color w:val="000000"/>
          <w:sz w:val="28"/>
        </w:rPr>
        <w:t>
      пункт 3 исключить;</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В целях определения сальдо расчетов по налогу на транспортные средства физических лиц за отчетный налоговый период налоговые органы производят исчисление налога в срок не позднее 1 марта года, следующего за отчетным налоговым периодом, на основании сведений, представляемых в автоматизированном режиме уполномоченными органами, осуществляющими учет и регистрацию транспортных средств.»;</w:t>
      </w:r>
      <w:r>
        <w:br/>
      </w:r>
      <w:r>
        <w:rPr>
          <w:rFonts w:ascii="Times New Roman"/>
          <w:b w:val="false"/>
          <w:i w:val="false"/>
          <w:color w:val="000000"/>
          <w:sz w:val="28"/>
        </w:rPr>
        <w:t xml:space="preserve">
      84) в статье 369: </w:t>
      </w:r>
      <w:r>
        <w:br/>
      </w:r>
      <w:r>
        <w:rPr>
          <w:rFonts w:ascii="Times New Roman"/>
          <w:b w:val="false"/>
          <w:i w:val="false"/>
          <w:color w:val="000000"/>
          <w:sz w:val="28"/>
        </w:rPr>
        <w:t>
      заголовок статьи 369 изложить в следующей редакции:</w:t>
      </w:r>
      <w:r>
        <w:br/>
      </w:r>
      <w:r>
        <w:rPr>
          <w:rFonts w:ascii="Times New Roman"/>
          <w:b w:val="false"/>
          <w:i w:val="false"/>
          <w:color w:val="000000"/>
          <w:sz w:val="28"/>
        </w:rPr>
        <w:t>
      «Статья 369. Сроки и порядок уплаты налога»;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Если иное не установлено настоящей статьей, сроком уплаты налога в бюджет для физических лиц является дата не позднее 31 декабря налогового периода.</w:t>
      </w:r>
      <w:r>
        <w:br/>
      </w:r>
      <w:r>
        <w:rPr>
          <w:rFonts w:ascii="Times New Roman"/>
          <w:b w:val="false"/>
          <w:i w:val="false"/>
          <w:color w:val="000000"/>
          <w:sz w:val="28"/>
        </w:rPr>
        <w:t>
      В случае осуществления регистрационных действий в соответствии с законодательством Республики Казахстан о дорожном движении в отношении транспортного средства, являющегося объектом налогообложения, сумма налога, подлежащая уплате за фактический период владения таким объектом лицом, передающим права собственности, должна быть внесена в бюджет до совершения указанных действий в порядке, установленном настоящим Кодексом.»;</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Уплата налога физическими лицами производится по месту жительства.»;</w:t>
      </w:r>
      <w:r>
        <w:br/>
      </w:r>
      <w:r>
        <w:rPr>
          <w:rFonts w:ascii="Times New Roman"/>
          <w:b w:val="false"/>
          <w:i w:val="false"/>
          <w:color w:val="000000"/>
          <w:sz w:val="28"/>
        </w:rPr>
        <w:t xml:space="preserve">
      85) подпункт 6) пункта 3 статьи 373 изложить в следующей редакции: </w:t>
      </w:r>
      <w:r>
        <w:br/>
      </w:r>
      <w:r>
        <w:rPr>
          <w:rFonts w:ascii="Times New Roman"/>
          <w:b w:val="false"/>
          <w:i w:val="false"/>
          <w:color w:val="000000"/>
          <w:sz w:val="28"/>
        </w:rPr>
        <w:t>
      «6) отдельно зарегистрированные по юридическому адресу пенсионеры по:</w:t>
      </w:r>
      <w:r>
        <w:br/>
      </w:r>
      <w:r>
        <w:rPr>
          <w:rFonts w:ascii="Times New Roman"/>
          <w:b w:val="false"/>
          <w:i w:val="false"/>
          <w:color w:val="000000"/>
          <w:sz w:val="28"/>
        </w:rPr>
        <w:t>
      земельным участкам, занятым жилищным фондом, в том числе строениями и сооружениями при нем;</w:t>
      </w:r>
      <w:r>
        <w:br/>
      </w:r>
      <w:r>
        <w:rPr>
          <w:rFonts w:ascii="Times New Roman"/>
          <w:b w:val="false"/>
          <w:i w:val="false"/>
          <w:color w:val="000000"/>
          <w:sz w:val="28"/>
        </w:rPr>
        <w:t>
      придомовым земельным участкам;»;</w:t>
      </w:r>
      <w:r>
        <w:br/>
      </w:r>
      <w:r>
        <w:rPr>
          <w:rFonts w:ascii="Times New Roman"/>
          <w:b w:val="false"/>
          <w:i w:val="false"/>
          <w:color w:val="000000"/>
          <w:sz w:val="28"/>
        </w:rPr>
        <w:t xml:space="preserve">
      86) в статье 386: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386. Налоговые ставки на земельные участки, выделенные</w:t>
      </w:r>
      <w:r>
        <w:br/>
      </w:r>
      <w:r>
        <w:rPr>
          <w:rFonts w:ascii="Times New Roman"/>
          <w:b w:val="false"/>
          <w:i w:val="false"/>
          <w:color w:val="000000"/>
          <w:sz w:val="28"/>
        </w:rPr>
        <w:t>
                   под автостоянки (паркинги), автозаправочные</w:t>
      </w:r>
      <w:r>
        <w:br/>
      </w:r>
      <w:r>
        <w:rPr>
          <w:rFonts w:ascii="Times New Roman"/>
          <w:b w:val="false"/>
          <w:i w:val="false"/>
          <w:color w:val="000000"/>
          <w:sz w:val="28"/>
        </w:rPr>
        <w:t>
                   станции, занятые под казино, а также не</w:t>
      </w:r>
      <w:r>
        <w:br/>
      </w:r>
      <w:r>
        <w:rPr>
          <w:rFonts w:ascii="Times New Roman"/>
          <w:b w:val="false"/>
          <w:i w:val="false"/>
          <w:color w:val="000000"/>
          <w:sz w:val="28"/>
        </w:rPr>
        <w:t>
                   используемые в соответствующих целях или</w:t>
      </w:r>
      <w:r>
        <w:br/>
      </w:r>
      <w:r>
        <w:rPr>
          <w:rFonts w:ascii="Times New Roman"/>
          <w:b w:val="false"/>
          <w:i w:val="false"/>
          <w:color w:val="000000"/>
          <w:sz w:val="28"/>
        </w:rPr>
        <w:t>
                   используемые с нарушением законодательства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дополнить пунктами 4 и 5 следующего содержания:</w:t>
      </w:r>
      <w:r>
        <w:br/>
      </w:r>
      <w:r>
        <w:rPr>
          <w:rFonts w:ascii="Times New Roman"/>
          <w:b w:val="false"/>
          <w:i w:val="false"/>
          <w:color w:val="000000"/>
          <w:sz w:val="28"/>
        </w:rPr>
        <w:t>
      «4.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статьями 381, 382, 383, 384 и 386 настоящего Кодекса, увеличиваются в десять раз с даты вручения уполномоченным органом, осуществляющим государственный контроль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необходимости устранения нарушения законодательства Республики Казахстан, кроме ставок, установленных строками 23–26 таблицы статьи 381 настоящего Кодекса.</w:t>
      </w:r>
      <w:r>
        <w:br/>
      </w:r>
      <w:r>
        <w:rPr>
          <w:rFonts w:ascii="Times New Roman"/>
          <w:b w:val="false"/>
          <w:i w:val="false"/>
          <w:color w:val="000000"/>
          <w:sz w:val="28"/>
        </w:rPr>
        <w:t>
      Порядок определения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устанавливается Правительством Республики Казахстан.</w:t>
      </w:r>
      <w:r>
        <w:br/>
      </w:r>
      <w:r>
        <w:rPr>
          <w:rFonts w:ascii="Times New Roman"/>
          <w:b w:val="false"/>
          <w:i w:val="false"/>
          <w:color w:val="000000"/>
          <w:sz w:val="28"/>
        </w:rPr>
        <w:t>
      Порядок представления сведений по таким земельным участкам уполномоченным органом, осуществляющим государственный контроль за использованием и охраной земель, в налоговые органы утверждается уполномоченным органом.</w:t>
      </w:r>
      <w:r>
        <w:br/>
      </w:r>
      <w:r>
        <w:rPr>
          <w:rFonts w:ascii="Times New Roman"/>
          <w:b w:val="false"/>
          <w:i w:val="false"/>
          <w:color w:val="000000"/>
          <w:sz w:val="28"/>
        </w:rPr>
        <w:t>
      5. Местные представительные органы на основании предложений местных исполнительных органов имеют право повышать базовые ставки земельного налога, установленные статьей 378 настоящего Кодекса, не более чем в десять раз на не используемые в соответствии с земельным законодательством Республики Казахстан земли сельскохозяйственного назначения.»;</w:t>
      </w:r>
      <w:r>
        <w:br/>
      </w:r>
      <w:r>
        <w:rPr>
          <w:rFonts w:ascii="Times New Roman"/>
          <w:b w:val="false"/>
          <w:i w:val="false"/>
          <w:color w:val="000000"/>
          <w:sz w:val="28"/>
        </w:rPr>
        <w:t xml:space="preserve">
      87) в статье 387: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Местные представительные органы на основании проектов (схем) зонирования земель, проводимого в соответствии с земельным законодательством Республики Казахстан, имеют право понижать или повышать ставки земельного налога не более чем на 50 процентов от базовых ставок земельного налога, установленных статьями 379, 381 и 383 настоящего Кодекса.</w:t>
      </w:r>
      <w:r>
        <w:br/>
      </w:r>
      <w:r>
        <w:rPr>
          <w:rFonts w:ascii="Times New Roman"/>
          <w:b w:val="false"/>
          <w:i w:val="false"/>
          <w:color w:val="000000"/>
          <w:sz w:val="28"/>
        </w:rPr>
        <w:t>
      При этом запрещается понижение или повышение ставок земельного налога индивидуально для отдельных налогоплательщиков.</w:t>
      </w:r>
      <w:r>
        <w:br/>
      </w:r>
      <w:r>
        <w:rPr>
          <w:rFonts w:ascii="Times New Roman"/>
          <w:b w:val="false"/>
          <w:i w:val="false"/>
          <w:color w:val="000000"/>
          <w:sz w:val="28"/>
        </w:rPr>
        <w:t>
      При этом такое решение о понижении или повышении ставок земельного налога принимается местным представительным органом не позднее 1 декабря года, предшествующего году его введения, и вводится в действие с 1 января года, следующего за годом его принятия.</w:t>
      </w:r>
      <w:r>
        <w:br/>
      </w:r>
      <w:r>
        <w:rPr>
          <w:rFonts w:ascii="Times New Roman"/>
          <w:b w:val="false"/>
          <w:i w:val="false"/>
          <w:color w:val="000000"/>
          <w:sz w:val="28"/>
        </w:rPr>
        <w:t>
      Решение местного представительного органа о понижении или повышении ставок земельного налогам подлежит официальному опубликованию.</w:t>
      </w:r>
      <w:r>
        <w:br/>
      </w:r>
      <w:r>
        <w:rPr>
          <w:rFonts w:ascii="Times New Roman"/>
          <w:b w:val="false"/>
          <w:i w:val="false"/>
          <w:color w:val="000000"/>
          <w:sz w:val="28"/>
        </w:rPr>
        <w:t>
      Положения части первой настоящего пункта не распространяются на земельные участки, указанные в статье 386 настоящего Кодекса.»;</w:t>
      </w:r>
      <w:r>
        <w:br/>
      </w:r>
      <w:r>
        <w:rPr>
          <w:rFonts w:ascii="Times New Roman"/>
          <w:b w:val="false"/>
          <w:i w:val="false"/>
          <w:color w:val="000000"/>
          <w:sz w:val="28"/>
        </w:rPr>
        <w:t>
      пункт 1-1 исключить;</w:t>
      </w:r>
      <w:r>
        <w:br/>
      </w:r>
      <w:r>
        <w:rPr>
          <w:rFonts w:ascii="Times New Roman"/>
          <w:b w:val="false"/>
          <w:i w:val="false"/>
          <w:color w:val="000000"/>
          <w:sz w:val="28"/>
        </w:rPr>
        <w:t>
      пункт 4-1 изложить в следующей редакции:</w:t>
      </w:r>
      <w:r>
        <w:br/>
      </w:r>
      <w:r>
        <w:rPr>
          <w:rFonts w:ascii="Times New Roman"/>
          <w:b w:val="false"/>
          <w:i w:val="false"/>
          <w:color w:val="000000"/>
          <w:sz w:val="28"/>
        </w:rPr>
        <w:t>
      «4-1. Юридические лица, определенные пунктом 2 статьи 135 настоящего Кодекса, при передаче в аренду, пользование на иных основаниях земельного участка или его части (вместе с находящимися на нем зданиями, строениями, сооружениями либо без них), плата за аренду, пользование по которым поступает в государственный бюджет, при исчислении земельного налога по таким объектам применяют к соответствующим ставкам земельного налога коэффициент 0,1.»;</w:t>
      </w:r>
      <w:r>
        <w:br/>
      </w:r>
      <w:r>
        <w:rPr>
          <w:rFonts w:ascii="Times New Roman"/>
          <w:b w:val="false"/>
          <w:i w:val="false"/>
          <w:color w:val="000000"/>
          <w:sz w:val="28"/>
        </w:rPr>
        <w:t>
      пункт 6 исключить;</w:t>
      </w:r>
      <w:r>
        <w:br/>
      </w:r>
      <w:r>
        <w:rPr>
          <w:rFonts w:ascii="Times New Roman"/>
          <w:b w:val="false"/>
          <w:i w:val="false"/>
          <w:color w:val="000000"/>
          <w:sz w:val="28"/>
        </w:rPr>
        <w:t xml:space="preserve">
      88) в статье 388: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Исчисление налога производится путем применения соответствующей налоговой ставки к налоговой базе отдельно по каждому земельному участку.»;</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xml:space="preserve">
      «5. При переводе в течение налогового года населенного пункта из одной категории поселений в другую земельный налог за налоговый период, в котором произведен такой перевод, исчисляется по ставкам, установленным для категории населенного пункта, к которой относился данный населенный пункт до такого перевода. </w:t>
      </w:r>
      <w:r>
        <w:br/>
      </w:r>
      <w:r>
        <w:rPr>
          <w:rFonts w:ascii="Times New Roman"/>
          <w:b w:val="false"/>
          <w:i w:val="false"/>
          <w:color w:val="000000"/>
          <w:sz w:val="28"/>
        </w:rPr>
        <w:t>
      6. При изменении границ административно - территориальной единицы земельный налог по земельным участкам, расположенным в населенном пункте, территория которого в связи с таким изменением переведена в границы другой административно - территориальной единицы, за налоговый период, в котором произведено такое изменение, исчисляется по ставкам, установленным для категории населенного пункта, в границах которого находился данный населенный пункт до даты такого изменения.»;</w:t>
      </w:r>
      <w:r>
        <w:br/>
      </w:r>
      <w:r>
        <w:rPr>
          <w:rFonts w:ascii="Times New Roman"/>
          <w:b w:val="false"/>
          <w:i w:val="false"/>
          <w:color w:val="000000"/>
          <w:sz w:val="28"/>
        </w:rPr>
        <w:t xml:space="preserve">
      89) часть третью пункта 8 статьи 389 изложить в следующей редакции: </w:t>
      </w:r>
      <w:r>
        <w:br/>
      </w:r>
      <w:r>
        <w:rPr>
          <w:rFonts w:ascii="Times New Roman"/>
          <w:b w:val="false"/>
          <w:i w:val="false"/>
          <w:color w:val="000000"/>
          <w:sz w:val="28"/>
        </w:rPr>
        <w:t>
      «При государственной регистрации прав на земельный участок сумма налога, подлежащая уплате за фактический период владения таким объектом лицом, передающим право собственности, должна быть внесена в бюджет до совершения такой регистрации в порядке, установленном настоящим Кодексом.»;</w:t>
      </w:r>
      <w:r>
        <w:br/>
      </w:r>
      <w:r>
        <w:rPr>
          <w:rFonts w:ascii="Times New Roman"/>
          <w:b w:val="false"/>
          <w:i w:val="false"/>
          <w:color w:val="000000"/>
          <w:sz w:val="28"/>
        </w:rPr>
        <w:t xml:space="preserve">
      90) в статье 391: </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Если иное не установлено настоящей статьей, исчисление земельного налога, подлежащего уплате физическими лицами (за исключением лиц, указанных в части второй настоящего пункта), производится налоговыми органами не позднее 1 июня года, следующего за отчетным налоговым периодом, исходя из соответствующих ставок налога и налоговой базы.»;</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Физические лица уплачивают в бюджет земельный налог, исчисленный налоговыми органами, не позднее 1 сентября года, следующего за отчетным налоговым периодом.»;</w:t>
      </w:r>
      <w:r>
        <w:br/>
      </w:r>
      <w:r>
        <w:rPr>
          <w:rFonts w:ascii="Times New Roman"/>
          <w:b w:val="false"/>
          <w:i w:val="false"/>
          <w:color w:val="000000"/>
          <w:sz w:val="28"/>
        </w:rPr>
        <w:t>
      пункт 4 исключить;</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Индивидуальные предприниматели исчисляют и уплачивают земельный налог по земельным участкам, используемым (подлежащим использованию) в предпринимательской деятельности, в порядке, установленном статьей 389 настоящего Кодекса.</w:t>
      </w:r>
      <w:r>
        <w:br/>
      </w:r>
      <w:r>
        <w:rPr>
          <w:rFonts w:ascii="Times New Roman"/>
          <w:b w:val="false"/>
          <w:i w:val="false"/>
          <w:color w:val="000000"/>
          <w:sz w:val="28"/>
        </w:rPr>
        <w:t>
      6. Индивидуальные предприниматели, применяющие специальный налоговый режим для субъектов малого бизнеса, исчисляют земельный налог по земельным участкам, используемым (подлежащим использованию) в своей деятельности, в порядке, установленном статьей 389 настоящего Кодекса. При этом земельный налог подлежит уплате не позднее десяти календарных дней после наступления срока представления декларации за налоговый период.»;</w:t>
      </w:r>
      <w:r>
        <w:br/>
      </w:r>
      <w:r>
        <w:rPr>
          <w:rFonts w:ascii="Times New Roman"/>
          <w:b w:val="false"/>
          <w:i w:val="false"/>
          <w:color w:val="000000"/>
          <w:sz w:val="28"/>
        </w:rPr>
        <w:t>
      дополнить пунктом 8 следующего содержания:</w:t>
      </w:r>
      <w:r>
        <w:br/>
      </w:r>
      <w:r>
        <w:rPr>
          <w:rFonts w:ascii="Times New Roman"/>
          <w:b w:val="false"/>
          <w:i w:val="false"/>
          <w:color w:val="000000"/>
          <w:sz w:val="28"/>
        </w:rPr>
        <w:t>
      «8. При возникновении в течение налогового периода права на применение положений подпункта 4) пункта 3 статьи 373 настоящего Кодекса,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r>
        <w:br/>
      </w:r>
      <w:r>
        <w:rPr>
          <w:rFonts w:ascii="Times New Roman"/>
          <w:b w:val="false"/>
          <w:i w:val="false"/>
          <w:color w:val="000000"/>
          <w:sz w:val="28"/>
        </w:rPr>
        <w:t>
      При прекращении в течение налогового периода права на применение положений подпункта 4) пункта 3 статьи 373 настоящего Кодекса, они не применяются с первого числа месяца, в котором такое право прекращается.»;</w:t>
      </w:r>
      <w:r>
        <w:br/>
      </w:r>
      <w:r>
        <w:rPr>
          <w:rFonts w:ascii="Times New Roman"/>
          <w:b w:val="false"/>
          <w:i w:val="false"/>
          <w:color w:val="000000"/>
          <w:sz w:val="28"/>
        </w:rPr>
        <w:t xml:space="preserve">
      91) пункт 1 статьи 394 дополнить подпунктом 4) следующего содержания: </w:t>
      </w:r>
      <w:r>
        <w:br/>
      </w:r>
      <w:r>
        <w:rPr>
          <w:rFonts w:ascii="Times New Roman"/>
          <w:b w:val="false"/>
          <w:i w:val="false"/>
          <w:color w:val="000000"/>
          <w:sz w:val="28"/>
        </w:rPr>
        <w:t>
      «4) лица, указанные в статье 395 настоящего Кодекса.»;</w:t>
      </w:r>
      <w:r>
        <w:br/>
      </w:r>
      <w:r>
        <w:rPr>
          <w:rFonts w:ascii="Times New Roman"/>
          <w:b w:val="false"/>
          <w:i w:val="false"/>
          <w:color w:val="000000"/>
          <w:sz w:val="28"/>
        </w:rPr>
        <w:t xml:space="preserve">
      92)  статье 395: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При передаче собственником объекта налогообложения в доверительное управление налогоплательщик определяется в соответствии со статьями 35 и 36 настоящего Кодекса.»;</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«7. В случае отсутствия государственной регистрации прав на здания, сооружения, подлежащие такой регистрации, плательщиком налога на такой объект является лицо, фактически им владеющее и использующее (эксплуатирующее) данный объект на основании:</w:t>
      </w:r>
      <w:r>
        <w:br/>
      </w:r>
      <w:r>
        <w:rPr>
          <w:rFonts w:ascii="Times New Roman"/>
          <w:b w:val="false"/>
          <w:i w:val="false"/>
          <w:color w:val="000000"/>
          <w:sz w:val="28"/>
        </w:rPr>
        <w:t xml:space="preserve">
      1) акта государственной приемочной комиссии и (или) акта приемки (ввода) построенного объекта в эксплуатацию – для вновь возведенных (построенных) объектов; </w:t>
      </w:r>
      <w:r>
        <w:br/>
      </w:r>
      <w:r>
        <w:rPr>
          <w:rFonts w:ascii="Times New Roman"/>
          <w:b w:val="false"/>
          <w:i w:val="false"/>
          <w:color w:val="000000"/>
          <w:sz w:val="28"/>
        </w:rPr>
        <w:t>
      2) гражданско-правовых сделок или иных оснований, предусмотренных законодательством Республики Казахстан, – в остальных случаях.»;</w:t>
      </w:r>
      <w:r>
        <w:br/>
      </w:r>
      <w:r>
        <w:rPr>
          <w:rFonts w:ascii="Times New Roman"/>
          <w:b w:val="false"/>
          <w:i w:val="false"/>
          <w:color w:val="000000"/>
          <w:sz w:val="28"/>
        </w:rPr>
        <w:t xml:space="preserve">
      93) в статье 396: </w:t>
      </w:r>
      <w:r>
        <w:br/>
      </w:r>
      <w:r>
        <w:rPr>
          <w:rFonts w:ascii="Times New Roman"/>
          <w:b w:val="false"/>
          <w:i w:val="false"/>
          <w:color w:val="000000"/>
          <w:sz w:val="28"/>
        </w:rPr>
        <w:t>
      в пункте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xml:space="preserve">
      дополнить подпунктами 3), 4), 5) следующего содержания: </w:t>
      </w:r>
      <w:r>
        <w:br/>
      </w:r>
      <w:r>
        <w:rPr>
          <w:rFonts w:ascii="Times New Roman"/>
          <w:b w:val="false"/>
          <w:i w:val="false"/>
          <w:color w:val="000000"/>
          <w:sz w:val="28"/>
        </w:rPr>
        <w:t>
      «3) активы, указанные в статье 111-1 настоящего Кодекса;</w:t>
      </w:r>
      <w:r>
        <w:br/>
      </w:r>
      <w:r>
        <w:rPr>
          <w:rFonts w:ascii="Times New Roman"/>
          <w:b w:val="false"/>
          <w:i w:val="false"/>
          <w:color w:val="000000"/>
          <w:sz w:val="28"/>
        </w:rPr>
        <w:t>
      4) здания, сооружения, относящиеся к таковым в соответствии с классификацией, установленной государственным уполномоченным органом в области технического регулирования, части таких зданий, учитываемые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составе активов банков второго уровня, перешедшие в собственность в результате обращения взыскания на имущество, выступающее в качестве залога, иного обеспечения, за исключением зданий (частей зданий) и сооружений, указанных в подпункте 1) настоящего пункта;</w:t>
      </w:r>
      <w:r>
        <w:br/>
      </w:r>
      <w:r>
        <w:rPr>
          <w:rFonts w:ascii="Times New Roman"/>
          <w:b w:val="false"/>
          <w:i w:val="false"/>
          <w:color w:val="000000"/>
          <w:sz w:val="28"/>
        </w:rPr>
        <w:t>
      5) здания, сооружения, указанные в пункте 7 статьи 395 настоящего Кодекса.»;</w:t>
      </w:r>
      <w:r>
        <w:br/>
      </w:r>
      <w:r>
        <w:rPr>
          <w:rFonts w:ascii="Times New Roman"/>
          <w:b w:val="false"/>
          <w:i w:val="false"/>
          <w:color w:val="000000"/>
          <w:sz w:val="28"/>
        </w:rPr>
        <w:t>
      в пункте 2:</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объекты незавершенного строительства, за исключением объектов, указанных в подпункте 3) пункта 1 статьи 396, в пункте 7 статьи 395 настоящего Кодекса;»;</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используемые в предпринимательской деятельности жилища и другие объекты физических лиц, по которым налоговая база определяется в соответствии со статьей 406 настоящего Кодекса и исчисление налога производится налоговыми органами в соответствии со статьей 409 настоящего Кодекса.»;</w:t>
      </w:r>
      <w:r>
        <w:br/>
      </w:r>
      <w:r>
        <w:rPr>
          <w:rFonts w:ascii="Times New Roman"/>
          <w:b w:val="false"/>
          <w:i w:val="false"/>
          <w:color w:val="000000"/>
          <w:sz w:val="28"/>
        </w:rPr>
        <w:t xml:space="preserve">
      94) в статье 397: </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xml:space="preserve">
      «1.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подпунктах 1), 2) и 3) пункта 1 статьи 396 настоящего Кодекса, является среднегодовая балансовая стоимость объектов налогообложения, определяемая по данным бухгалтерского учета.»; </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случае проведения налогоплательщиком оценки объекта налогообложения в соответствии с договором между оценщиком и налогоплательщиком в соответствии с законодательством Республики Казахстан об оценочной деятельности, налоговой базой по такому объекту налогообложения является его рыночная стоимость, определенная в соответствующем отчете об оценке, но не ниже среднегодовой балансовой стоимости,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в пункте 2:</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если условиями контракта на недропользование предусмотрено выполнение обязательств по демонтажу и удалению объектов налогообложения, а также положениями Экологического кодекса Республики Казахстан выполнение мероприятий, связанных с ликвидационным фондом полигонов размещения отходов, то оценка таких обязательств,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включается в балансовую стоимость объектов налогообложения при ведении отдельного учета.»;</w:t>
      </w:r>
      <w:r>
        <w:br/>
      </w:r>
      <w:r>
        <w:rPr>
          <w:rFonts w:ascii="Times New Roman"/>
          <w:b w:val="false"/>
          <w:i w:val="false"/>
          <w:color w:val="000000"/>
          <w:sz w:val="28"/>
        </w:rPr>
        <w:t>
      дополнить частью следующего содержания:</w:t>
      </w:r>
      <w:r>
        <w:br/>
      </w:r>
      <w:r>
        <w:rPr>
          <w:rFonts w:ascii="Times New Roman"/>
          <w:b w:val="false"/>
          <w:i w:val="false"/>
          <w:color w:val="000000"/>
          <w:sz w:val="28"/>
        </w:rPr>
        <w:t>
      «В случае, если положениями Закона Республики Казахстан о магистральном трубопроводе предусмотрено выполнение обязательств по ликвидации магистрального трубопровода, то оценка таких обязательств, определенная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не включается в балансовую стоимость объектов налогообложения при ведении отдельного учета стоимости таких обязательств.»;</w:t>
      </w:r>
      <w:r>
        <w:br/>
      </w:r>
      <w:r>
        <w:rPr>
          <w:rFonts w:ascii="Times New Roman"/>
          <w:b w:val="false"/>
          <w:i w:val="false"/>
          <w:color w:val="000000"/>
          <w:sz w:val="28"/>
        </w:rPr>
        <w:t>
      часть третью пункт 4 изложить в следующей редакции:</w:t>
      </w:r>
      <w:r>
        <w:br/>
      </w:r>
      <w:r>
        <w:rPr>
          <w:rFonts w:ascii="Times New Roman"/>
          <w:b w:val="false"/>
          <w:i w:val="false"/>
          <w:color w:val="000000"/>
          <w:sz w:val="28"/>
        </w:rPr>
        <w:t>
      «При отсутствии первичных документов, подтверждающих затраты на приобретение, производство, строительство, монтаж, установку, реконструкцию и модернизацию, а также по объектам налогообложения, полученным по сделкам, цена (стоимость) которых неизвестна, либо безвозмездно, в том числе в виде дарения, наследования, пожертвования, благотворительной и спонсорской помощи, налоговой базой является рыночная стоимость:</w:t>
      </w:r>
      <w:r>
        <w:br/>
      </w:r>
      <w:r>
        <w:rPr>
          <w:rFonts w:ascii="Times New Roman"/>
          <w:b w:val="false"/>
          <w:i w:val="false"/>
          <w:color w:val="000000"/>
          <w:sz w:val="28"/>
        </w:rPr>
        <w:t>
      1) объекта налогообложения на дату возникновения права собственности на данный актив;</w:t>
      </w:r>
      <w:r>
        <w:br/>
      </w:r>
      <w:r>
        <w:rPr>
          <w:rFonts w:ascii="Times New Roman"/>
          <w:b w:val="false"/>
          <w:i w:val="false"/>
          <w:color w:val="000000"/>
          <w:sz w:val="28"/>
        </w:rPr>
        <w:t>
      2) объекта налогообложения плательщиков, указанных в пункте 7 статьи 395 настоящего Кодекса, на дату признания плательщиком по таким объектам.»;</w:t>
      </w:r>
      <w:r>
        <w:br/>
      </w:r>
      <w:r>
        <w:rPr>
          <w:rFonts w:ascii="Times New Roman"/>
          <w:b w:val="false"/>
          <w:i w:val="false"/>
          <w:color w:val="000000"/>
          <w:sz w:val="28"/>
        </w:rPr>
        <w:t>
      дополнить частью четвертой следующего содержания:</w:t>
      </w:r>
      <w:r>
        <w:br/>
      </w:r>
      <w:r>
        <w:rPr>
          <w:rFonts w:ascii="Times New Roman"/>
          <w:b w:val="false"/>
          <w:i w:val="false"/>
          <w:color w:val="000000"/>
          <w:sz w:val="28"/>
        </w:rPr>
        <w:t>
      «При этом рыночная стоимость определяется в отчете об оценке, проведенной по договору между оценщиком и налогоплательщиком в соответствии с законодательством Республики Казахстан об оценочной деятельности.»;</w:t>
      </w:r>
      <w:r>
        <w:br/>
      </w:r>
      <w:r>
        <w:rPr>
          <w:rFonts w:ascii="Times New Roman"/>
          <w:b w:val="false"/>
          <w:i w:val="false"/>
          <w:color w:val="000000"/>
          <w:sz w:val="28"/>
        </w:rPr>
        <w:t xml:space="preserve">
      95) пункт 3 статьи 398 дополнить подпунктом 9) следующего содержания: </w:t>
      </w:r>
      <w:r>
        <w:br/>
      </w:r>
      <w:r>
        <w:rPr>
          <w:rFonts w:ascii="Times New Roman"/>
          <w:b w:val="false"/>
          <w:i w:val="false"/>
          <w:color w:val="000000"/>
          <w:sz w:val="28"/>
        </w:rPr>
        <w:t>
      «9) юридические лица по взлетно-посадочным полосам на аэродромах и терминалам аэропортов, за исключением взлетно-посадочных полос на аэродромах и терминалов аэропортов городов Алматы и Астана.»;</w:t>
      </w:r>
      <w:r>
        <w:br/>
      </w:r>
      <w:r>
        <w:rPr>
          <w:rFonts w:ascii="Times New Roman"/>
          <w:b w:val="false"/>
          <w:i w:val="false"/>
          <w:color w:val="000000"/>
          <w:sz w:val="28"/>
        </w:rPr>
        <w:t xml:space="preserve">
      96) статью 399 дополнить пунктом 9 следующего содержания: </w:t>
      </w:r>
      <w:r>
        <w:br/>
      </w:r>
      <w:r>
        <w:rPr>
          <w:rFonts w:ascii="Times New Roman"/>
          <w:b w:val="false"/>
          <w:i w:val="false"/>
          <w:color w:val="000000"/>
          <w:sz w:val="28"/>
        </w:rPr>
        <w:t>
      «9. Для лица, являющегося плательщиком налога на основании подпункта 2) пункта 7 статьи 395 настоящего Кодекса, сумма налога исчисляется в случае передачи прав на незарегистрированный объект налогообложения:</w:t>
      </w:r>
      <w:r>
        <w:br/>
      </w:r>
      <w:r>
        <w:rPr>
          <w:rFonts w:ascii="Times New Roman"/>
          <w:b w:val="false"/>
          <w:i w:val="false"/>
          <w:color w:val="000000"/>
          <w:sz w:val="28"/>
        </w:rPr>
        <w:t>
      1) для передающей стороны – за период с первого числа месяца фактического владения и (или) использования (эксплуатации) такого объекта налогообложения до первого числа месяца, в котором передан такой объект на основании акта приема передачи или иного документа;</w:t>
      </w:r>
      <w:r>
        <w:br/>
      </w:r>
      <w:r>
        <w:rPr>
          <w:rFonts w:ascii="Times New Roman"/>
          <w:b w:val="false"/>
          <w:i w:val="false"/>
          <w:color w:val="000000"/>
          <w:sz w:val="28"/>
        </w:rPr>
        <w:t>
      2) для приобретающей стороны – за период с первого числа месяца, в котором передан такой объект на основании акта приема-передачи или иного документа.»;</w:t>
      </w:r>
      <w:r>
        <w:br/>
      </w:r>
      <w:r>
        <w:rPr>
          <w:rFonts w:ascii="Times New Roman"/>
          <w:b w:val="false"/>
          <w:i w:val="false"/>
          <w:color w:val="000000"/>
          <w:sz w:val="28"/>
        </w:rPr>
        <w:t xml:space="preserve">
      97) статью 400 изложить в следующей редакции: </w:t>
      </w:r>
      <w:r>
        <w:br/>
      </w:r>
      <w:r>
        <w:rPr>
          <w:rFonts w:ascii="Times New Roman"/>
          <w:b w:val="false"/>
          <w:i w:val="false"/>
          <w:color w:val="000000"/>
          <w:sz w:val="28"/>
        </w:rPr>
        <w:t>
      «Статья 400. Исчисление и уплата налога в отдельных случаях</w:t>
      </w:r>
      <w:r>
        <w:br/>
      </w:r>
      <w:r>
        <w:rPr>
          <w:rFonts w:ascii="Times New Roman"/>
          <w:b w:val="false"/>
          <w:i w:val="false"/>
          <w:color w:val="000000"/>
          <w:sz w:val="28"/>
        </w:rPr>
        <w:t>
      По объектам налогообложения, используемым (подлежащим использованию) в предпринимательской деятельности, индивидуальный предприниматель исчисляет и уплачивает налог по ставкам и в порядке, которые установлены настоящей главой.»;</w:t>
      </w:r>
      <w:r>
        <w:br/>
      </w:r>
      <w:r>
        <w:rPr>
          <w:rFonts w:ascii="Times New Roman"/>
          <w:b w:val="false"/>
          <w:i w:val="false"/>
          <w:color w:val="000000"/>
          <w:sz w:val="28"/>
        </w:rPr>
        <w:t xml:space="preserve">
      98) в пункте 2 статьи 403: </w:t>
      </w:r>
      <w:r>
        <w:br/>
      </w:r>
      <w:r>
        <w:rPr>
          <w:rFonts w:ascii="Times New Roman"/>
          <w:b w:val="false"/>
          <w:i w:val="false"/>
          <w:color w:val="000000"/>
          <w:sz w:val="28"/>
        </w:rPr>
        <w:t>
      подпункт 1) исключить;</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 в пределах 1500-кратного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находящегося на праве собственности.</w:t>
      </w:r>
      <w:r>
        <w:br/>
      </w:r>
      <w:r>
        <w:rPr>
          <w:rFonts w:ascii="Times New Roman"/>
          <w:b w:val="false"/>
          <w:i w:val="false"/>
          <w:color w:val="000000"/>
          <w:sz w:val="28"/>
        </w:rPr>
        <w:t>
      Положения подпунктов 2), 3) настоящего пункта не применяются по объектам налогообложения, переданным в пользование или аренду.»;</w:t>
      </w:r>
      <w:r>
        <w:br/>
      </w:r>
      <w:r>
        <w:rPr>
          <w:rFonts w:ascii="Times New Roman"/>
          <w:b w:val="false"/>
          <w:i w:val="false"/>
          <w:color w:val="000000"/>
          <w:sz w:val="28"/>
        </w:rPr>
        <w:t>
      подпункт 4) исключить;</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индивидуальные предприниматели по объектам налогообложения, используемым в предпринимательской деятельности, за исключением жилищ и других объектов, по которым налоговая база определяется в соответствии со статьей 406 настоящего Кодекса и исчисление налога производится налоговыми органами в соответствии со статьей 409 настоящего Кодекса.</w:t>
      </w:r>
      <w:r>
        <w:br/>
      </w:r>
      <w:r>
        <w:rPr>
          <w:rFonts w:ascii="Times New Roman"/>
          <w:b w:val="false"/>
          <w:i w:val="false"/>
          <w:color w:val="000000"/>
          <w:sz w:val="28"/>
        </w:rPr>
        <w:t xml:space="preserve">
      99) пункт 3 статьи 404 дополнить частью второй следующего содержания: </w:t>
      </w:r>
      <w:r>
        <w:br/>
      </w:r>
      <w:r>
        <w:rPr>
          <w:rFonts w:ascii="Times New Roman"/>
          <w:b w:val="false"/>
          <w:i w:val="false"/>
          <w:color w:val="000000"/>
          <w:sz w:val="28"/>
        </w:rPr>
        <w:t>
      «При этом по объектам налогообложения, находящимся в общей совместной собственности, по которым государственная регистрация права собственности произведена после 31 декабря 2016 года, плательщиком налога может являться один из собственников данного объекта налогообложения, указанный собственниками в заявлении на осуществление государственной регистрации права собственности на такой объект.»;</w:t>
      </w:r>
      <w:r>
        <w:br/>
      </w:r>
      <w:r>
        <w:rPr>
          <w:rFonts w:ascii="Times New Roman"/>
          <w:b w:val="false"/>
          <w:i w:val="false"/>
          <w:color w:val="000000"/>
          <w:sz w:val="28"/>
        </w:rPr>
        <w:t xml:space="preserve">
      100) статью 405 изложить в следующей редакции: </w:t>
      </w:r>
      <w:r>
        <w:br/>
      </w:r>
      <w:r>
        <w:rPr>
          <w:rFonts w:ascii="Times New Roman"/>
          <w:b w:val="false"/>
          <w:i w:val="false"/>
          <w:color w:val="000000"/>
          <w:sz w:val="28"/>
        </w:rPr>
        <w:t>
      «Статья 405. Объект налогообложения</w:t>
      </w:r>
      <w:r>
        <w:br/>
      </w:r>
      <w:r>
        <w:rPr>
          <w:rFonts w:ascii="Times New Roman"/>
          <w:b w:val="false"/>
          <w:i w:val="false"/>
          <w:color w:val="000000"/>
          <w:sz w:val="28"/>
        </w:rPr>
        <w:t>
      Объектом обложения налогом на имущество физических лиц являются находящиеся на территории Республики Казахстан жилища, здания, дачные постройки, гаражи и иные строения, сооружения, помещения, принадлежащие им на праве собственности.»;</w:t>
      </w:r>
      <w:r>
        <w:br/>
      </w:r>
      <w:r>
        <w:rPr>
          <w:rFonts w:ascii="Times New Roman"/>
          <w:b w:val="false"/>
          <w:i w:val="false"/>
          <w:color w:val="000000"/>
          <w:sz w:val="28"/>
        </w:rPr>
        <w:t xml:space="preserve">
      101) в статье 406: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Налоговой базой по жилищам, дачным постройкам для физических лиц является стоимость объектов налогообложения, устанавливаемая по состоянию на 1 января каждого года налоговыми органами на основании сведений, представляемых уполномоченным государственным органом в сфере регистрации прав на недвижимое имущество, определяемая в следующем порядке:</w:t>
      </w:r>
    </w:p>
    <w:p>
      <w:pPr>
        <w:spacing w:after="0"/>
        <w:ind w:left="0"/>
        <w:jc w:val="both"/>
      </w:pPr>
      <w:r>
        <w:rPr>
          <w:rFonts w:ascii="Times New Roman"/>
          <w:b w:val="false"/>
          <w:i w:val="false"/>
          <w:color w:val="000000"/>
          <w:sz w:val="28"/>
        </w:rPr>
        <w:t>             C = C б x S x K физ х К зон х К изм. мрп.</w:t>
      </w:r>
    </w:p>
    <w:p>
      <w:pPr>
        <w:spacing w:after="0"/>
        <w:ind w:left="0"/>
        <w:jc w:val="both"/>
      </w:pPr>
      <w:r>
        <w:rPr>
          <w:rFonts w:ascii="Times New Roman"/>
          <w:b w:val="false"/>
          <w:i w:val="false"/>
          <w:color w:val="000000"/>
          <w:sz w:val="28"/>
        </w:rPr>
        <w:t>      Налоговой базой по вновь возведенным жилищам, дачным постройкам, государственная регистрация прав на которые произведена после 1 января текущего налогового периода, является стоимость, устанавливаемая по состоянию на 1 января года, следующего за годом такой регистрации, налоговыми органами на основании сведений, представляемых уполномоченным государственным органом в сфере регистрации прав на недвижимое имущество, определяемая в следующем порядке:</w:t>
      </w:r>
    </w:p>
    <w:p>
      <w:pPr>
        <w:spacing w:after="0"/>
        <w:ind w:left="0"/>
        <w:jc w:val="both"/>
      </w:pPr>
      <w:r>
        <w:rPr>
          <w:rFonts w:ascii="Times New Roman"/>
          <w:b w:val="false"/>
          <w:i w:val="false"/>
          <w:color w:val="000000"/>
          <w:sz w:val="28"/>
        </w:rPr>
        <w:t>                   C = C б x S x К зон.</w:t>
      </w:r>
    </w:p>
    <w:p>
      <w:pPr>
        <w:spacing w:after="0"/>
        <w:ind w:left="0"/>
        <w:jc w:val="both"/>
      </w:pPr>
      <w:r>
        <w:rPr>
          <w:rFonts w:ascii="Times New Roman"/>
          <w:b w:val="false"/>
          <w:i w:val="false"/>
          <w:color w:val="000000"/>
          <w:sz w:val="28"/>
        </w:rPr>
        <w:t>      Для целей настоящего пункта:</w:t>
      </w:r>
      <w:r>
        <w:br/>
      </w:r>
      <w:r>
        <w:rPr>
          <w:rFonts w:ascii="Times New Roman"/>
          <w:b w:val="false"/>
          <w:i w:val="false"/>
          <w:color w:val="000000"/>
          <w:sz w:val="28"/>
        </w:rPr>
        <w:t>
      С - стоимость имущества для целей налогообложения,</w:t>
      </w:r>
      <w:r>
        <w:br/>
      </w:r>
      <w:r>
        <w:rPr>
          <w:rFonts w:ascii="Times New Roman"/>
          <w:b w:val="false"/>
          <w:i w:val="false"/>
          <w:color w:val="000000"/>
          <w:sz w:val="28"/>
        </w:rPr>
        <w:t>
      С б - базовая стоимость одного квадратного метра жилища, дачной постройки,</w:t>
      </w:r>
      <w:r>
        <w:br/>
      </w:r>
      <w:r>
        <w:rPr>
          <w:rFonts w:ascii="Times New Roman"/>
          <w:b w:val="false"/>
          <w:i w:val="false"/>
          <w:color w:val="000000"/>
          <w:sz w:val="28"/>
        </w:rPr>
        <w:t>
      S - полезная площадь жилища, дачной постройки в квадратных метрах,</w:t>
      </w:r>
      <w:r>
        <w:br/>
      </w:r>
      <w:r>
        <w:rPr>
          <w:rFonts w:ascii="Times New Roman"/>
          <w:b w:val="false"/>
          <w:i w:val="false"/>
          <w:color w:val="000000"/>
          <w:sz w:val="28"/>
        </w:rPr>
        <w:t>
      К физ - коэффициент физического износа,</w:t>
      </w:r>
      <w:r>
        <w:br/>
      </w:r>
      <w:r>
        <w:rPr>
          <w:rFonts w:ascii="Times New Roman"/>
          <w:b w:val="false"/>
          <w:i w:val="false"/>
          <w:color w:val="000000"/>
          <w:sz w:val="28"/>
        </w:rPr>
        <w:t>
      К зон - коэффициент зонирования,</w:t>
      </w:r>
      <w:r>
        <w:br/>
      </w:r>
      <w:r>
        <w:rPr>
          <w:rFonts w:ascii="Times New Roman"/>
          <w:b w:val="false"/>
          <w:i w:val="false"/>
          <w:color w:val="000000"/>
          <w:sz w:val="28"/>
        </w:rPr>
        <w:t>
      К изм. мрп - коэффициент изменения месячного расчетного показателя.»;</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«При этом категории населенных пунктов определяются в соответствии с классификатором административно-территориальных объектов, утвержденным государственным органом, осуществляющим государственное регулирование в области технического регулирования.»;</w:t>
      </w:r>
      <w:r>
        <w:br/>
      </w:r>
      <w:r>
        <w:rPr>
          <w:rFonts w:ascii="Times New Roman"/>
          <w:b w:val="false"/>
          <w:i w:val="false"/>
          <w:color w:val="000000"/>
          <w:sz w:val="28"/>
        </w:rPr>
        <w:t>
      части первой и второй пункта 3 изложить в следующей редакции:</w:t>
      </w:r>
      <w:r>
        <w:br/>
      </w:r>
      <w:r>
        <w:rPr>
          <w:rFonts w:ascii="Times New Roman"/>
          <w:b w:val="false"/>
          <w:i w:val="false"/>
          <w:color w:val="000000"/>
          <w:sz w:val="28"/>
        </w:rPr>
        <w:t>
      «3. Налоговой базой по холодной пристройке, хозяйственной (служебной) постройке, цокольному этажу, подвалу жилища, гаражу является стоимость такого объекта, по состоянию на 1 января каждого года, определяемая налоговыми органами на основании сведений, представляемых уполномоченным государственным органом в сфере регистрации прав на недвижимое имущество, рассчитываемая по формуле:</w:t>
      </w:r>
    </w:p>
    <w:p>
      <w:pPr>
        <w:spacing w:after="0"/>
        <w:ind w:left="0"/>
        <w:jc w:val="both"/>
      </w:pPr>
      <w:r>
        <w:rPr>
          <w:rFonts w:ascii="Times New Roman"/>
          <w:b w:val="false"/>
          <w:i w:val="false"/>
          <w:color w:val="000000"/>
          <w:sz w:val="28"/>
        </w:rPr>
        <w:t>            C = C б x S x К физ х К изм. мрп х К зон.</w:t>
      </w:r>
    </w:p>
    <w:p>
      <w:pPr>
        <w:spacing w:after="0"/>
        <w:ind w:left="0"/>
        <w:jc w:val="both"/>
      </w:pPr>
      <w:r>
        <w:rPr>
          <w:rFonts w:ascii="Times New Roman"/>
          <w:b w:val="false"/>
          <w:i w:val="false"/>
          <w:color w:val="000000"/>
          <w:sz w:val="28"/>
        </w:rPr>
        <w:t>      Налоговой базой по вновь возведенным холодной пристройке, хозяйственной (служебной) постройке, цокольному этажу, подвалу жилища, гаражу, государственная регистрация прав на которые произведена после 1 января текущего налогового периода, является стоимость, устанавливаемая по состоянию на 1 января года, следующего за годом такой регистрации, налоговыми органами на основании сведений, представляемых уполномоченным государственным органом в сфере регистрации прав на недвижимое имущество, определяемая в следующем порядке:</w:t>
      </w:r>
    </w:p>
    <w:p>
      <w:pPr>
        <w:spacing w:after="0"/>
        <w:ind w:left="0"/>
        <w:jc w:val="both"/>
      </w:pPr>
      <w:r>
        <w:rPr>
          <w:rFonts w:ascii="Times New Roman"/>
          <w:b w:val="false"/>
          <w:i w:val="false"/>
          <w:color w:val="000000"/>
          <w:sz w:val="28"/>
        </w:rPr>
        <w:t>                    С = C б x S x К зон.»;</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Коэффициент физического износа жилища, дачной постройки определяется Правительством Республики Казахстан.»;</w:t>
      </w:r>
      <w:r>
        <w:br/>
      </w:r>
      <w:r>
        <w:rPr>
          <w:rFonts w:ascii="Times New Roman"/>
          <w:b w:val="false"/>
          <w:i w:val="false"/>
          <w:color w:val="000000"/>
          <w:sz w:val="28"/>
        </w:rPr>
        <w:t>
      пункт 5 исключить;</w:t>
      </w:r>
      <w:r>
        <w:br/>
      </w:r>
      <w:r>
        <w:rPr>
          <w:rFonts w:ascii="Times New Roman"/>
          <w:b w:val="false"/>
          <w:i w:val="false"/>
          <w:color w:val="000000"/>
          <w:sz w:val="28"/>
        </w:rPr>
        <w:t>
      в пункте 6:</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по согласованию с уполномоченным органом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«Утвержденные коэффициенты зонирования подлежат официальному опубликованию.»;</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В случае, когда холодная пристройка, хозяйственная (служебная) постройка, цокольный этаж, подвал жилого дома, гараж являются частью жилища, налоговая база определяется налоговыми органами на основании сведений, представляемых уполномоченным государственным органом в сфере регистрации прав на недвижимое имущество, как совокупная стоимость таких объектов налогообложения, рассчитываемая в соответствии с настоящей статьей.»;</w:t>
      </w:r>
      <w:r>
        <w:br/>
      </w:r>
      <w:r>
        <w:rPr>
          <w:rFonts w:ascii="Times New Roman"/>
          <w:b w:val="false"/>
          <w:i w:val="false"/>
          <w:color w:val="000000"/>
          <w:sz w:val="28"/>
        </w:rPr>
        <w:t>
      пункт 10 исключить;</w:t>
      </w:r>
      <w:r>
        <w:br/>
      </w:r>
      <w:r>
        <w:rPr>
          <w:rFonts w:ascii="Times New Roman"/>
          <w:b w:val="false"/>
          <w:i w:val="false"/>
          <w:color w:val="000000"/>
          <w:sz w:val="28"/>
        </w:rPr>
        <w:t xml:space="preserve">
      102) часть первую статьи 407 изложить в следующей редакции: </w:t>
      </w:r>
      <w:r>
        <w:br/>
      </w:r>
      <w:r>
        <w:rPr>
          <w:rFonts w:ascii="Times New Roman"/>
          <w:b w:val="false"/>
          <w:i w:val="false"/>
          <w:color w:val="000000"/>
          <w:sz w:val="28"/>
        </w:rPr>
        <w:t>
      «По находящимся на праве собственности зданиям (частям зданий), за исключением объектов, налоговая база по которым исчисляется в соответствии со статьей 406 настоящего Кодекса, физическое лицо (в том числе частный нотариус, частный судебный исполнитель, адвокат, профессиональный медиатор) исчисляет, уплачивает налог на имущество и представляет налоговую отчетность по данному налогу в порядке, установленном главой 57 настоящего Кодекса для индивидуальных предпринимателей, применяющих специальный налоговый режим на основе патента, с применением ставки, установленной пунктом 2 статьи 398 настоящего Кодекса.»;</w:t>
      </w:r>
      <w:r>
        <w:br/>
      </w:r>
      <w:r>
        <w:rPr>
          <w:rFonts w:ascii="Times New Roman"/>
          <w:b w:val="false"/>
          <w:i w:val="false"/>
          <w:color w:val="000000"/>
          <w:sz w:val="28"/>
        </w:rPr>
        <w:t xml:space="preserve">
      103) в статье 409: </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Исчисление налога по объектам налогообложения физических лиц производится налоговыми органами не позднее 1 июня года, следующего за отчетным налоговым периодом,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по объектам налогообложения физических лиц, права на которые были зарегистрированы до 1 января года, следующего за отчетным налоговым периодом.</w:t>
      </w:r>
      <w:r>
        <w:br/>
      </w:r>
      <w:r>
        <w:rPr>
          <w:rFonts w:ascii="Times New Roman"/>
          <w:b w:val="false"/>
          <w:i w:val="false"/>
          <w:color w:val="000000"/>
          <w:sz w:val="28"/>
        </w:rPr>
        <w:t>
      2. Если в течение налогового периода объект налогообложения находится на праве собственности менее двенадцати месяцев налог на имущество, подлежащий уплате по таким объектам, рассчитывается путем деления суммы налога, определенной в соответствии с пунктом 1 настоящей статьи, на двенадцать и умножения на количество месяцев фактического периода нахождения объекта налогообложения на праве собственности.</w:t>
      </w:r>
      <w:r>
        <w:br/>
      </w:r>
      <w:r>
        <w:rPr>
          <w:rFonts w:ascii="Times New Roman"/>
          <w:b w:val="false"/>
          <w:i w:val="false"/>
          <w:color w:val="000000"/>
          <w:sz w:val="28"/>
        </w:rPr>
        <w:t>
      При этом фактический период нахождения объекта на праве собственности определяется с начала налогового периода (в случае если объект находился на праве собственности на такую дату) или с 1 числа месяца, в котором возникло право собственности на объект, до 1 числа месяца, в котором было передано право собственности на такие объекты или до конца налогового периода (в случае если объект находится на праве собственности на такую дату).»;</w:t>
      </w:r>
      <w:r>
        <w:br/>
      </w:r>
      <w:r>
        <w:rPr>
          <w:rFonts w:ascii="Times New Roman"/>
          <w:b w:val="false"/>
          <w:i w:val="false"/>
          <w:color w:val="000000"/>
          <w:sz w:val="28"/>
        </w:rPr>
        <w:t>
      пункт 4 исключить;</w:t>
      </w:r>
      <w:r>
        <w:br/>
      </w:r>
      <w:r>
        <w:rPr>
          <w:rFonts w:ascii="Times New Roman"/>
          <w:b w:val="false"/>
          <w:i w:val="false"/>
          <w:color w:val="000000"/>
          <w:sz w:val="28"/>
        </w:rPr>
        <w:t>
      пункты 6, 7 и 8 изложить в следующей редакции:</w:t>
      </w:r>
      <w:r>
        <w:br/>
      </w:r>
      <w:r>
        <w:rPr>
          <w:rFonts w:ascii="Times New Roman"/>
          <w:b w:val="false"/>
          <w:i w:val="false"/>
          <w:color w:val="000000"/>
          <w:sz w:val="28"/>
        </w:rPr>
        <w:t>
      «6. При возникновении в течение налогового периода права на применение положений подпунктов 2), 3), 5) пункта 2 статьи 403 настоящего Кодекса, они применяются с первого числа месяца, в котором такое право возникло, до окончания налогового периода или до первого числа месяца, в котором такое право прекращается.</w:t>
      </w:r>
      <w:r>
        <w:br/>
      </w:r>
      <w:r>
        <w:rPr>
          <w:rFonts w:ascii="Times New Roman"/>
          <w:b w:val="false"/>
          <w:i w:val="false"/>
          <w:color w:val="000000"/>
          <w:sz w:val="28"/>
        </w:rPr>
        <w:t>
      При прекращении в течение налогового периода права на применение положений подпунктов 2), 3), 5) пункта 2 статьи 403 настоящего Кодекса, они не применяются с первого числа месяца, в котором такое право прекращается.</w:t>
      </w:r>
      <w:r>
        <w:br/>
      </w:r>
      <w:r>
        <w:rPr>
          <w:rFonts w:ascii="Times New Roman"/>
          <w:b w:val="false"/>
          <w:i w:val="false"/>
          <w:color w:val="000000"/>
          <w:sz w:val="28"/>
        </w:rPr>
        <w:t>
      7. Если иное не установлено пунктом 8 настоящей статьи уплата налога производится в бюджет по месту нахождения объектов обложения не позднее 1 сентября года, следующего за отчетным налоговым периодом.</w:t>
      </w:r>
      <w:r>
        <w:br/>
      </w:r>
      <w:r>
        <w:rPr>
          <w:rFonts w:ascii="Times New Roman"/>
          <w:b w:val="false"/>
          <w:i w:val="false"/>
          <w:color w:val="000000"/>
          <w:sz w:val="28"/>
        </w:rPr>
        <w:t>
      8. Сумма налога, подлежащая уплате за фактический период владения объектом налогообложения лицом, передающим права собственности, должна быть внесена в бюджет не позднее дня государственной регистрации прав собственности.»;</w:t>
      </w:r>
      <w:r>
        <w:br/>
      </w:r>
      <w:r>
        <w:rPr>
          <w:rFonts w:ascii="Times New Roman"/>
          <w:b w:val="false"/>
          <w:i w:val="false"/>
          <w:color w:val="000000"/>
          <w:sz w:val="28"/>
        </w:rPr>
        <w:t>
      пункт 9 исключить;</w:t>
      </w:r>
      <w:r>
        <w:br/>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xml:space="preserve">
      «10. При изменении границ административно-территориальной единицы налог на имущество физических лиц, находящееся в населенном пункте на территории, которая в результате такого изменения границ переведена в границы другой административно-территориальной единицы, за налоговый период, в котором произведено такое изменение, исчисляется исходя из базовой стоимости, установленной для категории населенного пункта, в границах которого находился данный населенный пункт до даты такого изменения.»; </w:t>
      </w:r>
      <w:r>
        <w:br/>
      </w:r>
      <w:r>
        <w:rPr>
          <w:rFonts w:ascii="Times New Roman"/>
          <w:b w:val="false"/>
          <w:i w:val="false"/>
          <w:color w:val="000000"/>
          <w:sz w:val="28"/>
        </w:rPr>
        <w:t xml:space="preserve">
      104) в статье 427: </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Налогоплательщик, применяющий специальный налоговый режим для субъектов малого бизнеса, исполняет обязательство налогового агента по исчислению, уплате и представлению налоговой отчетности по индивидуальному подоходному налогу с доходов, облагаемых у источника выплаты, в порядке и сроки, установленные главой 19 настоящего Кодекса.»;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Объектом налогообложения для налогоплательщика, применяющего специальный налоговый режим на основе патента или упрощенной декларации, является доход за налоговый период, состоящий из всех видов доходов, указанных в пункте 4 настоящей статьи, полученных (подлежащих получению) в Республике Казахстан и за ее пределами, с учетом корректировок, производимых в соответствии с пунктом 8 настоящей статьи.»;</w:t>
      </w:r>
      <w:r>
        <w:br/>
      </w:r>
      <w:r>
        <w:rPr>
          <w:rFonts w:ascii="Times New Roman"/>
          <w:b w:val="false"/>
          <w:i w:val="false"/>
          <w:color w:val="000000"/>
          <w:sz w:val="28"/>
        </w:rPr>
        <w:t>
      абзац первый пункта 4 изложить в следующей редакции:</w:t>
      </w:r>
      <w:r>
        <w:br/>
      </w:r>
      <w:r>
        <w:rPr>
          <w:rFonts w:ascii="Times New Roman"/>
          <w:b w:val="false"/>
          <w:i w:val="false"/>
          <w:color w:val="000000"/>
          <w:sz w:val="28"/>
        </w:rPr>
        <w:t>
      «4. В доход налогоплательщика, применяющего специальный налоговый режим для субъектов малого бизнеса, облагаемый в соответствии с настоящей главой, включаются следующие виды доходов:»;</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Если иное не установлено пунктом 7 настоящей статьи, юридическое лицо, применяющее специальный налоговый режим для субъектов малого бизнеса, определяет размер доходов:</w:t>
      </w:r>
      <w:r>
        <w:br/>
      </w:r>
      <w:r>
        <w:rPr>
          <w:rFonts w:ascii="Times New Roman"/>
          <w:b w:val="false"/>
          <w:i w:val="false"/>
          <w:color w:val="000000"/>
          <w:sz w:val="28"/>
        </w:rPr>
        <w:t xml:space="preserve">
      1) указанных в пункте 4 настоящей статьи, – в соответствии с разделом 4 и пунктами 7-10 настоящей статьи; </w:t>
      </w:r>
      <w:r>
        <w:br/>
      </w:r>
      <w:r>
        <w:rPr>
          <w:rFonts w:ascii="Times New Roman"/>
          <w:b w:val="false"/>
          <w:i w:val="false"/>
          <w:color w:val="000000"/>
          <w:sz w:val="28"/>
        </w:rPr>
        <w:t xml:space="preserve">
      2) не указанных в пункте 4 настоящей статьи, – в соответствии с разделом 4 настоящего Кодекса. </w:t>
      </w:r>
      <w:r>
        <w:br/>
      </w:r>
      <w:r>
        <w:rPr>
          <w:rFonts w:ascii="Times New Roman"/>
          <w:b w:val="false"/>
          <w:i w:val="false"/>
          <w:color w:val="000000"/>
          <w:sz w:val="28"/>
        </w:rPr>
        <w:t>
      При этом исчисление и уплата соответствующих налогов, представление налоговой отчетности по ним производятся:</w:t>
      </w:r>
      <w:r>
        <w:br/>
      </w:r>
      <w:r>
        <w:rPr>
          <w:rFonts w:ascii="Times New Roman"/>
          <w:b w:val="false"/>
          <w:i w:val="false"/>
          <w:color w:val="000000"/>
          <w:sz w:val="28"/>
        </w:rPr>
        <w:t xml:space="preserve">
      1) о доходам, указанным в пункте 4 настоящей статьи, – в соответствии со статьями 436 и 437 настоящего Кодекса; </w:t>
      </w:r>
      <w:r>
        <w:br/>
      </w:r>
      <w:r>
        <w:rPr>
          <w:rFonts w:ascii="Times New Roman"/>
          <w:b w:val="false"/>
          <w:i w:val="false"/>
          <w:color w:val="000000"/>
          <w:sz w:val="28"/>
        </w:rPr>
        <w:t>
      2) по доходам, не указанным в пункте 4 настоящей статьи, – в соответствии с разделом 4 настоящего Кодекса.</w:t>
      </w:r>
      <w:r>
        <w:br/>
      </w:r>
      <w:r>
        <w:rPr>
          <w:rFonts w:ascii="Times New Roman"/>
          <w:b w:val="false"/>
          <w:i w:val="false"/>
          <w:color w:val="000000"/>
          <w:sz w:val="28"/>
        </w:rPr>
        <w:t>
      6. Если иное не установлено пунктом 7 настоящей статьи, индивидуальный предприниматель, применяющий специальный налоговый режим для субъектов малого бизнеса, определяет размер:</w:t>
      </w:r>
      <w:r>
        <w:br/>
      </w:r>
      <w:r>
        <w:rPr>
          <w:rFonts w:ascii="Times New Roman"/>
          <w:b w:val="false"/>
          <w:i w:val="false"/>
          <w:color w:val="000000"/>
          <w:sz w:val="28"/>
        </w:rPr>
        <w:t>
      1) имущественного дохода - в соответствии со статьями 180, 180-1,180-2 и 180-3 настоящего Кодекса;</w:t>
      </w:r>
      <w:r>
        <w:br/>
      </w:r>
      <w:r>
        <w:rPr>
          <w:rFonts w:ascii="Times New Roman"/>
          <w:b w:val="false"/>
          <w:i w:val="false"/>
          <w:color w:val="000000"/>
          <w:sz w:val="28"/>
        </w:rPr>
        <w:t>
      2) прочих доходов, за исключением указанных в подпункте 1) пункта 1 статьи 184 настоящего Кодекса, - в соответствии со статьей 184 настоящего Кодекса.</w:t>
      </w:r>
      <w:r>
        <w:br/>
      </w:r>
      <w:r>
        <w:rPr>
          <w:rFonts w:ascii="Times New Roman"/>
          <w:b w:val="false"/>
          <w:i w:val="false"/>
          <w:color w:val="000000"/>
          <w:sz w:val="28"/>
        </w:rPr>
        <w:t>
      3) доходов, указанных в пункте 4 настоящей статьи:</w:t>
      </w:r>
      <w:r>
        <w:br/>
      </w:r>
      <w:r>
        <w:rPr>
          <w:rFonts w:ascii="Times New Roman"/>
          <w:b w:val="false"/>
          <w:i w:val="false"/>
          <w:color w:val="000000"/>
          <w:sz w:val="28"/>
        </w:rPr>
        <w:t>
      в соответствии с пунктами 7-10 настоящей статьи и статьей 427-1 настоящего Кодекса - индивидуальным предпринимателем, указанным в пункте 1 статьи 427-1 настоящего Кодекса;</w:t>
      </w:r>
      <w:r>
        <w:br/>
      </w:r>
      <w:r>
        <w:rPr>
          <w:rFonts w:ascii="Times New Roman"/>
          <w:b w:val="false"/>
          <w:i w:val="false"/>
          <w:color w:val="000000"/>
          <w:sz w:val="28"/>
        </w:rPr>
        <w:t>
      в соответствии со статьями 85-98 и пунктами 7-10 настоящей статьи – индивидуальным предпринимателем, не указанным в пункте 1 статьи 427-1 настоящего Кодекса;</w:t>
      </w:r>
      <w:r>
        <w:br/>
      </w:r>
      <w:r>
        <w:rPr>
          <w:rFonts w:ascii="Times New Roman"/>
          <w:b w:val="false"/>
          <w:i w:val="false"/>
          <w:color w:val="000000"/>
          <w:sz w:val="28"/>
        </w:rPr>
        <w:t>
      4) доходов, не указанных в подпунктах 1)-3) настоящего пункта, – в соответствии с пунктом 1 статьи 183 настоящего Кодекса.</w:t>
      </w:r>
      <w:r>
        <w:br/>
      </w:r>
      <w:r>
        <w:rPr>
          <w:rFonts w:ascii="Times New Roman"/>
          <w:b w:val="false"/>
          <w:i w:val="false"/>
          <w:color w:val="000000"/>
          <w:sz w:val="28"/>
        </w:rPr>
        <w:t>
      При этом исчисление и уплата соответствующих налогов, представление налоговой отчетности по ним производятся:</w:t>
      </w:r>
      <w:r>
        <w:br/>
      </w:r>
      <w:r>
        <w:rPr>
          <w:rFonts w:ascii="Times New Roman"/>
          <w:b w:val="false"/>
          <w:i w:val="false"/>
          <w:color w:val="000000"/>
          <w:sz w:val="28"/>
        </w:rPr>
        <w:t xml:space="preserve">
      1) по доходам, указанным в подпунктах 1), 2) и 4) настоящего пункта, –в соответствии с главами 20 и 21 настоящего Кодекса; </w:t>
      </w:r>
      <w:r>
        <w:br/>
      </w:r>
      <w:r>
        <w:rPr>
          <w:rFonts w:ascii="Times New Roman"/>
          <w:b w:val="false"/>
          <w:i w:val="false"/>
          <w:color w:val="000000"/>
          <w:sz w:val="28"/>
        </w:rPr>
        <w:t>
      2) по доходам, указанным в подпункте 3) настоящего пункта:</w:t>
      </w:r>
      <w:r>
        <w:br/>
      </w:r>
      <w:r>
        <w:rPr>
          <w:rFonts w:ascii="Times New Roman"/>
          <w:b w:val="false"/>
          <w:i w:val="false"/>
          <w:color w:val="000000"/>
          <w:sz w:val="28"/>
        </w:rPr>
        <w:t>
      индивидуальным предпринимателем, применяющим специальный налоговый режим на основе патента, - в соответствии со статьями 431 и 432 настоящего Кодекса;</w:t>
      </w:r>
      <w:r>
        <w:br/>
      </w:r>
      <w:r>
        <w:rPr>
          <w:rFonts w:ascii="Times New Roman"/>
          <w:b w:val="false"/>
          <w:i w:val="false"/>
          <w:color w:val="000000"/>
          <w:sz w:val="28"/>
        </w:rPr>
        <w:t>
      индивидуальным предпринимателем, применяющим специальный налоговый режим на основе упрощенной декларации, - в соответствии со статьями 436 и 437 настоящего Кодекса.</w:t>
      </w:r>
      <w:r>
        <w:br/>
      </w:r>
      <w:r>
        <w:rPr>
          <w:rFonts w:ascii="Times New Roman"/>
          <w:b w:val="false"/>
          <w:i w:val="false"/>
          <w:color w:val="000000"/>
          <w:sz w:val="28"/>
        </w:rPr>
        <w:t>
      пункт 7 дополнить подпунктом 4) следующего содержания:</w:t>
      </w:r>
      <w:r>
        <w:br/>
      </w:r>
      <w:r>
        <w:rPr>
          <w:rFonts w:ascii="Times New Roman"/>
          <w:b w:val="false"/>
          <w:i w:val="false"/>
          <w:color w:val="000000"/>
          <w:sz w:val="28"/>
        </w:rPr>
        <w:t xml:space="preserve">
      «4) следующие расходы, понесенные физическим лицом – арендатором, не являющимся индивидуальным предпринимателем, при найме (аренде) жилища, жилого помещения (квартиры) - в случае, если указанные расходы не включаются в арендную плату: </w:t>
      </w:r>
      <w:r>
        <w:br/>
      </w:r>
      <w:r>
        <w:rPr>
          <w:rFonts w:ascii="Times New Roman"/>
          <w:b w:val="false"/>
          <w:i w:val="false"/>
          <w:color w:val="000000"/>
          <w:sz w:val="28"/>
        </w:rPr>
        <w:t xml:space="preserve">
      1) на содержание общего имущества объекта кондоминиума в соответствии с законодательством Республики Казахстан о жилищных отношениях; </w:t>
      </w:r>
      <w:r>
        <w:br/>
      </w:r>
      <w:r>
        <w:rPr>
          <w:rFonts w:ascii="Times New Roman"/>
          <w:b w:val="false"/>
          <w:i w:val="false"/>
          <w:color w:val="000000"/>
          <w:sz w:val="28"/>
        </w:rPr>
        <w:t xml:space="preserve">
      2) на оплату коммунальных услуг, предусмотренных законодательным актом Республики Казахстан о жилищных отношениях; </w:t>
      </w:r>
      <w:r>
        <w:br/>
      </w:r>
      <w:r>
        <w:rPr>
          <w:rFonts w:ascii="Times New Roman"/>
          <w:b w:val="false"/>
          <w:i w:val="false"/>
          <w:color w:val="000000"/>
          <w:sz w:val="28"/>
        </w:rPr>
        <w:t xml:space="preserve">
      3) на ремонт жилища, жилого помещения (квартиры).»; </w:t>
      </w:r>
      <w:r>
        <w:br/>
      </w:r>
      <w:r>
        <w:rPr>
          <w:rFonts w:ascii="Times New Roman"/>
          <w:b w:val="false"/>
          <w:i w:val="false"/>
          <w:color w:val="000000"/>
          <w:sz w:val="28"/>
        </w:rPr>
        <w:t xml:space="preserve">
      105) подпункт 8) пункта 3 статьи 428 исключить; </w:t>
      </w:r>
      <w:r>
        <w:br/>
      </w:r>
      <w:r>
        <w:rPr>
          <w:rFonts w:ascii="Times New Roman"/>
          <w:b w:val="false"/>
          <w:i w:val="false"/>
          <w:color w:val="000000"/>
          <w:sz w:val="28"/>
        </w:rPr>
        <w:t xml:space="preserve">
      106) статью 438 изложить в следующей редакции: </w:t>
      </w:r>
      <w:r>
        <w:br/>
      </w:r>
      <w:r>
        <w:rPr>
          <w:rFonts w:ascii="Times New Roman"/>
          <w:b w:val="false"/>
          <w:i w:val="false"/>
          <w:color w:val="000000"/>
          <w:sz w:val="28"/>
        </w:rPr>
        <w:t>
      «Статья 438. Порядок уплаты обязательных пенсионных взносов,</w:t>
      </w:r>
      <w:r>
        <w:br/>
      </w:r>
      <w:r>
        <w:rPr>
          <w:rFonts w:ascii="Times New Roman"/>
          <w:b w:val="false"/>
          <w:i w:val="false"/>
          <w:color w:val="000000"/>
          <w:sz w:val="28"/>
        </w:rPr>
        <w:t>
                   обязательных профессиональных пенсионных взносов и</w:t>
      </w:r>
      <w:r>
        <w:br/>
      </w:r>
      <w:r>
        <w:rPr>
          <w:rFonts w:ascii="Times New Roman"/>
          <w:b w:val="false"/>
          <w:i w:val="false"/>
          <w:color w:val="000000"/>
          <w:sz w:val="28"/>
        </w:rPr>
        <w:t>
                   социальных отчислений</w:t>
      </w:r>
      <w:r>
        <w:br/>
      </w:r>
      <w:r>
        <w:rPr>
          <w:rFonts w:ascii="Times New Roman"/>
          <w:b w:val="false"/>
          <w:i w:val="false"/>
          <w:color w:val="000000"/>
          <w:sz w:val="28"/>
        </w:rPr>
        <w:t>
      Уплата сумм социальных отчислений, перечисление обязательных пенсионных взносов, обязательных профессиональных пенсионных взносов производятся в общеустановленном порядке.»;</w:t>
      </w:r>
      <w:r>
        <w:br/>
      </w:r>
      <w:r>
        <w:rPr>
          <w:rFonts w:ascii="Times New Roman"/>
          <w:b w:val="false"/>
          <w:i w:val="false"/>
          <w:color w:val="000000"/>
          <w:sz w:val="28"/>
        </w:rPr>
        <w:t xml:space="preserve">
      107) в статье 439: </w:t>
      </w:r>
      <w:r>
        <w:br/>
      </w:r>
      <w:r>
        <w:rPr>
          <w:rFonts w:ascii="Times New Roman"/>
          <w:b w:val="false"/>
          <w:i w:val="false"/>
          <w:color w:val="000000"/>
          <w:sz w:val="28"/>
        </w:rPr>
        <w:t>
      пункт 1 дополнить подпунктом 4) следующего содержания:</w:t>
      </w:r>
      <w:r>
        <w:br/>
      </w:r>
      <w:r>
        <w:rPr>
          <w:rFonts w:ascii="Times New Roman"/>
          <w:b w:val="false"/>
          <w:i w:val="false"/>
          <w:color w:val="000000"/>
          <w:sz w:val="28"/>
        </w:rPr>
        <w:t>
      «4) специальный налоговый режим для производителей сельскохозяйственной продукции, продукции аквакультуры (рыбоводства) и сельских потребительских кооперативов.»;</w:t>
      </w:r>
      <w:r>
        <w:br/>
      </w:r>
      <w:r>
        <w:rPr>
          <w:rFonts w:ascii="Times New Roman"/>
          <w:b w:val="false"/>
          <w:i w:val="false"/>
          <w:color w:val="000000"/>
          <w:sz w:val="28"/>
        </w:rPr>
        <w:t>
      в пункте 1-1: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совокупная площадь земельных участков сельскохозяйственного назначения на правах частной собственности и (или) землепользования (включая право вторичного землепользования) не превышает следующей предельной площади земельного участка, установленной для:</w:t>
      </w:r>
      <w:r>
        <w:br/>
      </w:r>
      <w:r>
        <w:rPr>
          <w:rFonts w:ascii="Times New Roman"/>
          <w:b w:val="false"/>
          <w:i w:val="false"/>
          <w:color w:val="000000"/>
          <w:sz w:val="28"/>
        </w:rPr>
        <w:t>
      1 территориальной зоны – 5 000 га;</w:t>
      </w:r>
      <w:r>
        <w:br/>
      </w:r>
      <w:r>
        <w:rPr>
          <w:rFonts w:ascii="Times New Roman"/>
          <w:b w:val="false"/>
          <w:i w:val="false"/>
          <w:color w:val="000000"/>
          <w:sz w:val="28"/>
        </w:rPr>
        <w:t xml:space="preserve">
      2 территориальной зоны – 3 500 га; </w:t>
      </w:r>
      <w:r>
        <w:br/>
      </w:r>
      <w:r>
        <w:rPr>
          <w:rFonts w:ascii="Times New Roman"/>
          <w:b w:val="false"/>
          <w:i w:val="false"/>
          <w:color w:val="000000"/>
          <w:sz w:val="28"/>
        </w:rPr>
        <w:t xml:space="preserve">
      3 территориальной зоны – 1 500 га, </w:t>
      </w:r>
      <w:r>
        <w:br/>
      </w:r>
      <w:r>
        <w:rPr>
          <w:rFonts w:ascii="Times New Roman"/>
          <w:b w:val="false"/>
          <w:i w:val="false"/>
          <w:color w:val="000000"/>
          <w:sz w:val="28"/>
        </w:rPr>
        <w:t>
      4 территориальной зоны – 500 га.</w:t>
      </w:r>
      <w:r>
        <w:br/>
      </w:r>
      <w:r>
        <w:rPr>
          <w:rFonts w:ascii="Times New Roman"/>
          <w:b w:val="false"/>
          <w:i w:val="false"/>
          <w:color w:val="000000"/>
          <w:sz w:val="28"/>
        </w:rPr>
        <w:t>
      Для целей настоящего подпункта применяется следующее зонирование земельных участков:</w:t>
      </w:r>
      <w:r>
        <w:br/>
      </w:r>
      <w:r>
        <w:rPr>
          <w:rFonts w:ascii="Times New Roman"/>
          <w:b w:val="false"/>
          <w:i w:val="false"/>
          <w:color w:val="000000"/>
          <w:sz w:val="28"/>
        </w:rPr>
        <w:t>
      1 территориальная зона: пастбища, расположенные на землях пустынных, полупустынных и предгорно-пустынно-степных почвенно-климатических зон Алматинской, Жамбылской, Кызылординской, Южно-Казахстанской, Атырауской, Мангистауской областей, г. Алматы;</w:t>
      </w:r>
      <w:r>
        <w:br/>
      </w:r>
      <w:r>
        <w:rPr>
          <w:rFonts w:ascii="Times New Roman"/>
          <w:b w:val="false"/>
          <w:i w:val="false"/>
          <w:color w:val="000000"/>
          <w:sz w:val="28"/>
        </w:rPr>
        <w:t>
      2 территориальная зона: земли Акмолинской, Актюбинской, Восточно-Казахстанской, Западно-Казахстанской, Карагандинской, Костанайской, Павлодарской, Северо-Казахстанской областей, г. Астана;</w:t>
      </w:r>
      <w:r>
        <w:br/>
      </w:r>
      <w:r>
        <w:rPr>
          <w:rFonts w:ascii="Times New Roman"/>
          <w:b w:val="false"/>
          <w:i w:val="false"/>
          <w:color w:val="000000"/>
          <w:sz w:val="28"/>
        </w:rPr>
        <w:t>
      3 территориальная зона: земли, включая орошаемые, Атырауской, Мангистауской областей, за исключением земель первой территориальной зоны;</w:t>
      </w:r>
      <w:r>
        <w:br/>
      </w:r>
      <w:r>
        <w:rPr>
          <w:rFonts w:ascii="Times New Roman"/>
          <w:b w:val="false"/>
          <w:i w:val="false"/>
          <w:color w:val="000000"/>
          <w:sz w:val="28"/>
        </w:rPr>
        <w:t xml:space="preserve">
      4 территориальная зона: земли, включая орошаемые, Алматинской, Жамбылской, Кызылординской, Южно-Казахстанской областей, г. Алматы, за исключением земель первой территориальной зоны. </w:t>
      </w:r>
      <w:r>
        <w:br/>
      </w:r>
      <w:r>
        <w:rPr>
          <w:rFonts w:ascii="Times New Roman"/>
          <w:b w:val="false"/>
          <w:i w:val="false"/>
          <w:color w:val="000000"/>
          <w:sz w:val="28"/>
        </w:rPr>
        <w:t xml:space="preserve">
      В случае наличия у крестьянского или фермерского хозяйства земельных участков сельскохозяйственного назначения, находящихся в разных территориальных зонах, для целей настоящего пункта совокупная площадь таких участков не должна превышать наибольшую предельную площадь земельного участка, установленную для таких территориальных зон. </w:t>
      </w:r>
      <w:r>
        <w:br/>
      </w:r>
      <w:r>
        <w:rPr>
          <w:rFonts w:ascii="Times New Roman"/>
          <w:b w:val="false"/>
          <w:i w:val="false"/>
          <w:color w:val="000000"/>
          <w:sz w:val="28"/>
        </w:rPr>
        <w:t>
      При этом площадь земельных участков сельскохозяйственного назначения, находящихся в каждой территориальной зоне, не должна превышать размеров предельной площади земельного участка, установленных настоящим пунктом для такой зоны;»;</w:t>
      </w:r>
      <w:r>
        <w:br/>
      </w:r>
      <w:r>
        <w:rPr>
          <w:rFonts w:ascii="Times New Roman"/>
          <w:b w:val="false"/>
          <w:i w:val="false"/>
          <w:color w:val="000000"/>
          <w:sz w:val="28"/>
        </w:rPr>
        <w:t>
      подпункт 2) исключить;</w:t>
      </w:r>
      <w:r>
        <w:br/>
      </w:r>
      <w:r>
        <w:rPr>
          <w:rFonts w:ascii="Times New Roman"/>
          <w:b w:val="false"/>
          <w:i w:val="false"/>
          <w:color w:val="000000"/>
          <w:sz w:val="28"/>
        </w:rPr>
        <w:t xml:space="preserve">
      108) Заголовок главы 63 изложить в следующей редакции: </w:t>
      </w:r>
      <w:r>
        <w:br/>
      </w:r>
      <w:r>
        <w:rPr>
          <w:rFonts w:ascii="Times New Roman"/>
          <w:b w:val="false"/>
          <w:i w:val="false"/>
          <w:color w:val="000000"/>
          <w:sz w:val="28"/>
        </w:rPr>
        <w:t>
      «Глава 63. СПЕЦИАЛЬНЫЙ НАЛОГОВЫЙ РЕЖИМ ДЛЯ ПРОИЗВОДИТЕЛЕЙ СЕЛЬСКОХОЗЯЙСТВЕННОЙ ПРОДУКЦИИ, ПРОДУКЦИИ АКВАКУЛЬТУРЫ (РЫБОВОДСТВА) И СЕЛЬСКИХ ПОТРЕБИТЕЛЬСКИХ КООПЕРАТИВОВ»;</w:t>
      </w:r>
      <w:r>
        <w:br/>
      </w:r>
      <w:r>
        <w:rPr>
          <w:rFonts w:ascii="Times New Roman"/>
          <w:b w:val="false"/>
          <w:i w:val="false"/>
          <w:color w:val="000000"/>
          <w:sz w:val="28"/>
        </w:rPr>
        <w:t xml:space="preserve">
      109) пункт 1 статьи 448 изложить в следующей редакции: </w:t>
      </w:r>
      <w:r>
        <w:br/>
      </w:r>
      <w:r>
        <w:rPr>
          <w:rFonts w:ascii="Times New Roman"/>
          <w:b w:val="false"/>
          <w:i w:val="false"/>
          <w:color w:val="000000"/>
          <w:sz w:val="28"/>
        </w:rPr>
        <w:t>
      «1. Крестьянские или фермерские хозяйства и юридические лица, являющиеся производителями сельскохозяйственной продукции, продукции аквакультуры (рыбоводства) (далее – производители сельскохозяйственной продукции), а также сельские потребительские кооперативы вправе самостоятельно выбрать один из следующих режимов налогообложения:</w:t>
      </w:r>
      <w:r>
        <w:br/>
      </w:r>
      <w:r>
        <w:rPr>
          <w:rFonts w:ascii="Times New Roman"/>
          <w:b w:val="false"/>
          <w:i w:val="false"/>
          <w:color w:val="000000"/>
          <w:sz w:val="28"/>
        </w:rPr>
        <w:t xml:space="preserve">
      1) специальный налоговый режим для производителей сельскохозяйственной продукции, продукции аквакультуры (рыбоводства) и сельских потребительских кооперативов (далее – специальный налоговый режим); </w:t>
      </w:r>
      <w:r>
        <w:br/>
      </w:r>
      <w:r>
        <w:rPr>
          <w:rFonts w:ascii="Times New Roman"/>
          <w:b w:val="false"/>
          <w:i w:val="false"/>
          <w:color w:val="000000"/>
          <w:sz w:val="28"/>
        </w:rPr>
        <w:t xml:space="preserve">
      2) специальный налоговый режим на основе упрощенной декларации; </w:t>
      </w:r>
      <w:r>
        <w:br/>
      </w:r>
      <w:r>
        <w:rPr>
          <w:rFonts w:ascii="Times New Roman"/>
          <w:b w:val="false"/>
          <w:i w:val="false"/>
          <w:color w:val="000000"/>
          <w:sz w:val="28"/>
        </w:rPr>
        <w:t xml:space="preserve">
      3) общеустановленный порядок. </w:t>
      </w:r>
      <w:r>
        <w:br/>
      </w:r>
      <w:r>
        <w:rPr>
          <w:rFonts w:ascii="Times New Roman"/>
          <w:b w:val="false"/>
          <w:i w:val="false"/>
          <w:color w:val="000000"/>
          <w:sz w:val="28"/>
        </w:rPr>
        <w:t>
      При выборе специального налогового режима, установленного настоящей статьей, производителями сельскохозяйственной продукции и сельскими потребительскими кооперативами данный режим применяется сроком не менее одного календарного года при соответствии условиям применения данного режима, за исключением случаев, установленных статьей 450 настоящего Кодекса.</w:t>
      </w:r>
      <w:r>
        <w:br/>
      </w:r>
      <w:r>
        <w:rPr>
          <w:rFonts w:ascii="Times New Roman"/>
          <w:b w:val="false"/>
          <w:i w:val="false"/>
          <w:color w:val="000000"/>
          <w:sz w:val="28"/>
        </w:rPr>
        <w:t>
      Специальный налоговый режим предусматривает особый порядок исчисления корпоративного подоходного налога или индивидуального подоходного налога, за исключением налогов, удерживаемых у источника выплаты, налога на добавленную стоимость, социального налога, налога на имущество, налога на транспортные средства.</w:t>
      </w:r>
      <w:r>
        <w:br/>
      </w:r>
      <w:r>
        <w:rPr>
          <w:rFonts w:ascii="Times New Roman"/>
          <w:b w:val="false"/>
          <w:i w:val="false"/>
          <w:color w:val="000000"/>
          <w:sz w:val="28"/>
        </w:rPr>
        <w:t>
      Специальный налоговый режим распространяется на:</w:t>
      </w:r>
      <w:r>
        <w:br/>
      </w:r>
      <w:r>
        <w:rPr>
          <w:rFonts w:ascii="Times New Roman"/>
          <w:b w:val="false"/>
          <w:i w:val="false"/>
          <w:color w:val="000000"/>
          <w:sz w:val="28"/>
        </w:rPr>
        <w:t xml:space="preserve">
      1) деятельность производителей сельскохозяйственной продукции по: </w:t>
      </w:r>
      <w:r>
        <w:br/>
      </w:r>
      <w:r>
        <w:rPr>
          <w:rFonts w:ascii="Times New Roman"/>
          <w:b w:val="false"/>
          <w:i w:val="false"/>
          <w:color w:val="000000"/>
          <w:sz w:val="28"/>
        </w:rPr>
        <w:t>
      производству сельскохозяйственной продукции, продукции аквакультуры (рыбоводства) с использованием земли, переработке и реализации указанной продукции собственного производства;</w:t>
      </w:r>
      <w:r>
        <w:br/>
      </w:r>
      <w:r>
        <w:rPr>
          <w:rFonts w:ascii="Times New Roman"/>
          <w:b w:val="false"/>
          <w:i w:val="false"/>
          <w:color w:val="000000"/>
          <w:sz w:val="28"/>
        </w:rPr>
        <w:t>
      производству продукции животноводства и птицеводства (в том числе племенного), пчеловодства, аквакультуры (рыбоводства),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xml:space="preserve">
      деятельность сельских потребительских кооперативов по: </w:t>
      </w:r>
      <w:r>
        <w:br/>
      </w:r>
      <w:r>
        <w:rPr>
          <w:rFonts w:ascii="Times New Roman"/>
          <w:b w:val="false"/>
          <w:i w:val="false"/>
          <w:color w:val="000000"/>
          <w:sz w:val="28"/>
        </w:rPr>
        <w:t>
      реализации сельскохозяйственной продукции, продукции аквакультуры (рыбоводства), произведенной крестьянскими или фермерскими хозяйствами - членами (пайщиками) данных кооперативов;</w:t>
      </w:r>
      <w:r>
        <w:br/>
      </w:r>
      <w:r>
        <w:rPr>
          <w:rFonts w:ascii="Times New Roman"/>
          <w:b w:val="false"/>
          <w:i w:val="false"/>
          <w:color w:val="000000"/>
          <w:sz w:val="28"/>
        </w:rPr>
        <w:t>
      переработке сельскохозяйственной продукции, продукции аквакультуры (рыбоводства), произведенной крестьянскими или фермерскими хозяйствами - членами (пайщиками) данных кооперативов, и реализации продукции, полученной в результате переработки данной продукции.»;</w:t>
      </w:r>
      <w:r>
        <w:br/>
      </w:r>
      <w:r>
        <w:rPr>
          <w:rFonts w:ascii="Times New Roman"/>
          <w:b w:val="false"/>
          <w:i w:val="false"/>
          <w:color w:val="000000"/>
          <w:sz w:val="28"/>
        </w:rPr>
        <w:t xml:space="preserve">
      110) статью 449 изложить в следующей редакции: </w:t>
      </w:r>
      <w:r>
        <w:br/>
      </w:r>
      <w:r>
        <w:rPr>
          <w:rFonts w:ascii="Times New Roman"/>
          <w:b w:val="false"/>
          <w:i w:val="false"/>
          <w:color w:val="000000"/>
          <w:sz w:val="28"/>
        </w:rPr>
        <w:t>
      «Статья 449. Налоговый период</w:t>
      </w:r>
      <w:r>
        <w:br/>
      </w:r>
      <w:r>
        <w:rPr>
          <w:rFonts w:ascii="Times New Roman"/>
          <w:b w:val="false"/>
          <w:i w:val="false"/>
          <w:color w:val="000000"/>
          <w:sz w:val="28"/>
        </w:rPr>
        <w:t>
      Налоговый период для исчисления корпоративного подоходного налога или индивидуального подоходного налога, за исключением налогов, удерживаемых у источника выплаты, налога на добавленную стоимость, социального налога, налога на имущество, налога на транспортные средства определяется в соответствии со статьями 148, 159, 269, 363, 370 и 401 настоящего Кодекса.»;</w:t>
      </w:r>
      <w:r>
        <w:br/>
      </w:r>
      <w:r>
        <w:rPr>
          <w:rFonts w:ascii="Times New Roman"/>
          <w:b w:val="false"/>
          <w:i w:val="false"/>
          <w:color w:val="000000"/>
          <w:sz w:val="28"/>
        </w:rPr>
        <w:t xml:space="preserve">
      111) часть третью пункта 1 статьи 450 изложить в следующей редакции: </w:t>
      </w:r>
      <w:r>
        <w:br/>
      </w:r>
      <w:r>
        <w:rPr>
          <w:rFonts w:ascii="Times New Roman"/>
          <w:b w:val="false"/>
          <w:i w:val="false"/>
          <w:color w:val="000000"/>
          <w:sz w:val="28"/>
        </w:rPr>
        <w:t>
      «Вновь созданные (возникшие) производители сельскохозяйственной продукции и сельские потребительские кооперативы для применения специального налогового режима, представляют уведомление о применяемом режиме налогообложения в налоговый орган одновременно с налоговым заявлением о постановке на регистрационный учет в соответствии с пунктом 3 статьи 577 настоящего Кодекса.»;</w:t>
      </w:r>
      <w:r>
        <w:br/>
      </w:r>
      <w:r>
        <w:rPr>
          <w:rFonts w:ascii="Times New Roman"/>
          <w:b w:val="false"/>
          <w:i w:val="false"/>
          <w:color w:val="000000"/>
          <w:sz w:val="28"/>
        </w:rPr>
        <w:t xml:space="preserve">
      112) в статье 451: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xml:space="preserve">
      «Статья 451. Особенность исчисления отдельных видов налогов»;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Подлежащие уплате в бюджет суммы корпоративного подоходного налога или индивидуального подоходного налога, за исключением налогов, удерживаемых у источника выплаты, налога на добавленную стоимость, социального налога, налога на имущество, налога на транспортные средства, исчисленные в общеустановленном порядке, подлежат уменьшению на 70 процентов.»;</w:t>
      </w:r>
      <w:r>
        <w:br/>
      </w:r>
      <w:r>
        <w:rPr>
          <w:rFonts w:ascii="Times New Roman"/>
          <w:b w:val="false"/>
          <w:i w:val="false"/>
          <w:color w:val="000000"/>
          <w:sz w:val="28"/>
        </w:rPr>
        <w:t xml:space="preserve">
      113) абзац третий подпункта 1) статьи 455 исключить; </w:t>
      </w:r>
      <w:r>
        <w:br/>
      </w:r>
      <w:r>
        <w:rPr>
          <w:rFonts w:ascii="Times New Roman"/>
          <w:b w:val="false"/>
          <w:i w:val="false"/>
          <w:color w:val="000000"/>
          <w:sz w:val="28"/>
        </w:rPr>
        <w:t xml:space="preserve">
      114) в таблице статьи 456: </w:t>
      </w:r>
      <w:r>
        <w:br/>
      </w:r>
      <w:r>
        <w:rPr>
          <w:rFonts w:ascii="Times New Roman"/>
          <w:b w:val="false"/>
          <w:i w:val="false"/>
          <w:color w:val="000000"/>
          <w:sz w:val="28"/>
        </w:rPr>
        <w:t>
      строки 2 и 2.1. исключить;</w:t>
      </w:r>
      <w:r>
        <w:br/>
      </w:r>
      <w:r>
        <w:rPr>
          <w:rFonts w:ascii="Times New Roman"/>
          <w:b w:val="false"/>
          <w:i w:val="false"/>
          <w:color w:val="000000"/>
          <w:sz w:val="28"/>
        </w:rPr>
        <w:t>
      строку 3.15.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1382"/>
        <w:gridCol w:w="1408"/>
      </w:tblGrid>
      <w:tr>
        <w:trPr>
          <w:trHeight w:val="6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регистрацию государственными учреждениями права на недвижимое имущество</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115) подпункт 1) статьи 457 исключить; </w:t>
      </w:r>
      <w:r>
        <w:br/>
      </w:r>
      <w:r>
        <w:rPr>
          <w:rFonts w:ascii="Times New Roman"/>
          <w:b w:val="false"/>
          <w:i w:val="false"/>
          <w:color w:val="000000"/>
          <w:sz w:val="28"/>
        </w:rPr>
        <w:t xml:space="preserve">
      116) в статье 471: </w:t>
      </w:r>
      <w:r>
        <w:br/>
      </w:r>
      <w:r>
        <w:rPr>
          <w:rFonts w:ascii="Times New Roman"/>
          <w:b w:val="false"/>
          <w:i w:val="false"/>
          <w:color w:val="000000"/>
          <w:sz w:val="28"/>
        </w:rPr>
        <w:t>
      строки 1.86, и 1.87 таблицы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1064"/>
        <w:gridCol w:w="1580"/>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алкогольной продукции, кроме пива и пивного напитка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пива и пивного напитка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117) в статье 476-3: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Ставки сбора устанавливаются исходя из размера месячного расчетного показателя, установленного законом о республиканском бюджете (далее по тексту настоящей статьи – МРП) и действующего на дату уплаты сбора, в зависимости от штатной численности, вида сертификации и (или) области деятельности, веса пустого воздушного судна и (или) количества его двигателей, класса (категорий) сертифицируемых объектов в сфере гражданской авиации.»;</w:t>
      </w:r>
      <w:r>
        <w:br/>
      </w:r>
      <w:r>
        <w:rPr>
          <w:rFonts w:ascii="Times New Roman"/>
          <w:b w:val="false"/>
          <w:i w:val="false"/>
          <w:color w:val="000000"/>
          <w:sz w:val="28"/>
        </w:rPr>
        <w:t>
      в таблице пункта 2:</w:t>
      </w:r>
      <w:r>
        <w:br/>
      </w:r>
      <w:r>
        <w:rPr>
          <w:rFonts w:ascii="Times New Roman"/>
          <w:b w:val="false"/>
          <w:i w:val="false"/>
          <w:color w:val="000000"/>
          <w:sz w:val="28"/>
        </w:rPr>
        <w:t>
      строки 2. и 2.1.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0844"/>
        <w:gridCol w:w="1728"/>
      </w:tblGrid>
      <w:tr>
        <w:trPr>
          <w:trHeight w:val="645"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сертификацию эксплуатанта, выполняющего авиационные работы:</w:t>
            </w:r>
          </w:p>
        </w:tc>
      </w:tr>
      <w:tr>
        <w:trPr>
          <w:trHeight w:val="645"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 человек включительно</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в таблице пункта 3:</w:t>
      </w:r>
      <w:r>
        <w:br/>
      </w:r>
      <w:r>
        <w:rPr>
          <w:rFonts w:ascii="Times New Roman"/>
          <w:b w:val="false"/>
          <w:i w:val="false"/>
          <w:color w:val="000000"/>
          <w:sz w:val="28"/>
        </w:rPr>
        <w:t>
      строки 1.1.10., 1.1.11., 1.1.12., 1.2.6., 1.2.7.,1.2.8., 1.2.9., 1.2.10. и 1.2.11. исключить;</w:t>
      </w:r>
      <w:r>
        <w:br/>
      </w:r>
      <w:r>
        <w:rPr>
          <w:rFonts w:ascii="Times New Roman"/>
          <w:b w:val="false"/>
          <w:i w:val="false"/>
          <w:color w:val="000000"/>
          <w:sz w:val="28"/>
        </w:rPr>
        <w:t>
      строки 3.1., 3.2. и 3.3.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9661"/>
        <w:gridCol w:w="2718"/>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самолет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вертолет</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летательные аппараты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в таблице пункта 4:</w:t>
      </w:r>
      <w:r>
        <w:br/>
      </w:r>
      <w:r>
        <w:rPr>
          <w:rFonts w:ascii="Times New Roman"/>
          <w:b w:val="false"/>
          <w:i w:val="false"/>
          <w:color w:val="000000"/>
          <w:sz w:val="28"/>
        </w:rPr>
        <w:t>
      строки 3 и 4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289"/>
        <w:gridCol w:w="2718"/>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агрегатов и комплектующих изделий воздушных судов в условиях лаборатории, за исключением воздушных судов легкой и сверх легкой авиации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методов неразрушающего контроля состояния воздушных судов и их агрегатов и комплектующих изделий, за исключением воздушных судов легкой и сверх легкой авиации</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5.1. и 5.2.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289"/>
        <w:gridCol w:w="2718"/>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человек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 40 человек</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в таблице пункта 5 строки 4., 5. и 6. исключить;</w:t>
      </w:r>
      <w:r>
        <w:br/>
      </w:r>
      <w:r>
        <w:rPr>
          <w:rFonts w:ascii="Times New Roman"/>
          <w:b w:val="false"/>
          <w:i w:val="false"/>
          <w:color w:val="000000"/>
          <w:sz w:val="28"/>
        </w:rPr>
        <w:t>
      пункт 7 исключить;</w:t>
      </w:r>
      <w:r>
        <w:br/>
      </w:r>
      <w:r>
        <w:rPr>
          <w:rFonts w:ascii="Times New Roman"/>
          <w:b w:val="false"/>
          <w:i w:val="false"/>
          <w:color w:val="000000"/>
          <w:sz w:val="28"/>
        </w:rPr>
        <w:t xml:space="preserve">
      пункт 2 статьи 498 изложить в следующей редакции: </w:t>
      </w:r>
      <w:r>
        <w:br/>
      </w:r>
      <w:r>
        <w:rPr>
          <w:rFonts w:ascii="Times New Roman"/>
          <w:b w:val="false"/>
          <w:i w:val="false"/>
          <w:color w:val="000000"/>
          <w:sz w:val="28"/>
        </w:rPr>
        <w:t>
      «2. Декларация представляется плательщиками платы, за исключением указанных в пункте 3 настоящей статьи, ежеквартально не позднее 15 числа второго месяца, следующего за отчетным кварталом.»;</w:t>
      </w:r>
      <w:r>
        <w:br/>
      </w:r>
      <w:r>
        <w:rPr>
          <w:rFonts w:ascii="Times New Roman"/>
          <w:b w:val="false"/>
          <w:i w:val="false"/>
          <w:color w:val="000000"/>
          <w:sz w:val="28"/>
        </w:rPr>
        <w:t xml:space="preserve">
      119) подпункт 2) пункта 2 статьи 513 изложить в следующей редакции: </w:t>
      </w:r>
      <w:r>
        <w:br/>
      </w:r>
      <w:r>
        <w:rPr>
          <w:rFonts w:ascii="Times New Roman"/>
          <w:b w:val="false"/>
          <w:i w:val="false"/>
          <w:color w:val="000000"/>
          <w:sz w:val="28"/>
        </w:rPr>
        <w:t>
      «2) плательщики сбора, указанные в статье 474 настоящего Кодекса;»;</w:t>
      </w:r>
      <w:r>
        <w:br/>
      </w:r>
      <w:r>
        <w:rPr>
          <w:rFonts w:ascii="Times New Roman"/>
          <w:b w:val="false"/>
          <w:i w:val="false"/>
          <w:color w:val="000000"/>
          <w:sz w:val="28"/>
        </w:rPr>
        <w:t xml:space="preserve">
      120) в таблице пункта 2 статьи 514 строки 7. и 7-1. изложить в следующей редакции: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060"/>
        <w:gridCol w:w="5203"/>
        <w:gridCol w:w="1798"/>
      </w:tblGrid>
      <w:tr>
        <w:trPr>
          <w:trHeight w:val="42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Сотовая связь (за полосу частот шириной</w:t>
            </w:r>
            <w:r>
              <w:br/>
            </w:r>
            <w:r>
              <w:rPr>
                <w:rFonts w:ascii="Times New Roman"/>
                <w:b w:val="false"/>
                <w:i w:val="false"/>
                <w:color w:val="000000"/>
                <w:sz w:val="20"/>
              </w:rPr>
              <w:t>
1 МГц на прием/1 МГц на передачу</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гг. Астана, Алматы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2 850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Мобильная связь четвертого поколения (за полосу радиочастот шириной на прием 2 МГц/2 МГц на передачу)</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гг. Астана, Алматы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121) пункт 4 статьи 528 изложить в следующей редакции: </w:t>
      </w:r>
      <w:r>
        <w:br/>
      </w:r>
      <w:r>
        <w:rPr>
          <w:rFonts w:ascii="Times New Roman"/>
          <w:b w:val="false"/>
          <w:i w:val="false"/>
          <w:color w:val="000000"/>
          <w:sz w:val="28"/>
        </w:rPr>
        <w:t xml:space="preserve">
      «4. Национальный оператор по управлению автомобильными дорогами и местные исполнительные органы ежемесячно не позднее 15 числа месяца, следующего за отчетным, представляют налоговым органам по месту размещения объекта наружной (визуальной) рекламы, указанному в разрешительном документе, сведения о плательщиках платы и объектах обложения по форме, установленной уполномоченным органом.»; </w:t>
      </w:r>
      <w:r>
        <w:br/>
      </w:r>
      <w:r>
        <w:rPr>
          <w:rFonts w:ascii="Times New Roman"/>
          <w:b w:val="false"/>
          <w:i w:val="false"/>
          <w:color w:val="000000"/>
          <w:sz w:val="28"/>
        </w:rPr>
        <w:t xml:space="preserve">
      122) в статье 535: </w:t>
      </w:r>
      <w:r>
        <w:br/>
      </w:r>
      <w:r>
        <w:rPr>
          <w:rFonts w:ascii="Times New Roman"/>
          <w:b w:val="false"/>
          <w:i w:val="false"/>
          <w:color w:val="000000"/>
          <w:sz w:val="28"/>
        </w:rPr>
        <w:t>
      в пункте 1:</w:t>
      </w:r>
      <w:r>
        <w:br/>
      </w:r>
      <w:r>
        <w:rPr>
          <w:rFonts w:ascii="Times New Roman"/>
          <w:b w:val="false"/>
          <w:i w:val="false"/>
          <w:color w:val="000000"/>
          <w:sz w:val="28"/>
        </w:rPr>
        <w:t>
      абзац первый подпункта 1) изложить в следующей редакции:</w:t>
      </w:r>
      <w:r>
        <w:br/>
      </w:r>
      <w:r>
        <w:rPr>
          <w:rFonts w:ascii="Times New Roman"/>
          <w:b w:val="false"/>
          <w:i w:val="false"/>
          <w:color w:val="000000"/>
          <w:sz w:val="28"/>
        </w:rPr>
        <w:t>
      «1) если иное не установлено настоящим пунктом с исковых заявлений имущественного характера:»;</w:t>
      </w:r>
      <w:r>
        <w:br/>
      </w:r>
      <w:r>
        <w:rPr>
          <w:rFonts w:ascii="Times New Roman"/>
          <w:b w:val="false"/>
          <w:i w:val="false"/>
          <w:color w:val="000000"/>
          <w:sz w:val="28"/>
        </w:rPr>
        <w:t>
      подпункт 14) исключить;</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С кассационных жалоб и ходатайств о пересмотре судебного акта в порядке надзора на решения и постановления судов по спорам неимущественного и имущественного характера государственная пошлина взимается в размере 50 процентов от соответствующей ставки государственной пошлины, установленной в пункте 1 настоящей статьи, при подаче искового заявления по таким спорам.</w:t>
      </w:r>
      <w:r>
        <w:br/>
      </w:r>
      <w:r>
        <w:rPr>
          <w:rFonts w:ascii="Times New Roman"/>
          <w:b w:val="false"/>
          <w:i w:val="false"/>
          <w:color w:val="000000"/>
          <w:sz w:val="28"/>
        </w:rPr>
        <w:t>
      При этом размер государственной пошлины по спорам имущественного характера определяется путем применения указанной в настоящем пункте ставки государственной пошлины к оспариваемой заявителем сумме.»;</w:t>
      </w:r>
      <w:r>
        <w:br/>
      </w:r>
      <w:r>
        <w:rPr>
          <w:rFonts w:ascii="Times New Roman"/>
          <w:b w:val="false"/>
          <w:i w:val="false"/>
          <w:color w:val="000000"/>
          <w:sz w:val="28"/>
        </w:rPr>
        <w:t xml:space="preserve">
      123) подпункт 3) статьи 539 изложить в следующей редакции: </w:t>
      </w:r>
      <w:r>
        <w:br/>
      </w:r>
      <w:r>
        <w:rPr>
          <w:rFonts w:ascii="Times New Roman"/>
          <w:b w:val="false"/>
          <w:i w:val="false"/>
          <w:color w:val="000000"/>
          <w:sz w:val="28"/>
        </w:rPr>
        <w:t>
      «3) за регистрацию договоров уступки, залога, комплексной предпринимательской лицензии (франчайзинг), лицензионного, сублицензионного договоров, связанных с использованием объектов промышленной собственности, – 150 процентов;»;</w:t>
      </w:r>
      <w:r>
        <w:br/>
      </w:r>
      <w:r>
        <w:rPr>
          <w:rFonts w:ascii="Times New Roman"/>
          <w:b w:val="false"/>
          <w:i w:val="false"/>
          <w:color w:val="000000"/>
          <w:sz w:val="28"/>
        </w:rPr>
        <w:t xml:space="preserve">
      124) статью 552 изложить в следующей редакции: </w:t>
      </w:r>
      <w:r>
        <w:br/>
      </w:r>
      <w:r>
        <w:rPr>
          <w:rFonts w:ascii="Times New Roman"/>
          <w:b w:val="false"/>
          <w:i w:val="false"/>
          <w:color w:val="000000"/>
          <w:sz w:val="28"/>
        </w:rPr>
        <w:t>
      «Статья 552. Ставки консульского сбора</w:t>
      </w:r>
      <w:r>
        <w:br/>
      </w:r>
      <w:r>
        <w:rPr>
          <w:rFonts w:ascii="Times New Roman"/>
          <w:b w:val="false"/>
          <w:i w:val="false"/>
          <w:color w:val="000000"/>
          <w:sz w:val="28"/>
        </w:rPr>
        <w:t>
      1. Если иное не установлено международными договорами, ратифицированными Республикой Казахстан, Правительство Республики Казахстан устанавливает:</w:t>
      </w:r>
      <w:r>
        <w:br/>
      </w:r>
      <w:r>
        <w:rPr>
          <w:rFonts w:ascii="Times New Roman"/>
          <w:b w:val="false"/>
          <w:i w:val="false"/>
          <w:color w:val="000000"/>
          <w:sz w:val="28"/>
        </w:rPr>
        <w:t>
      1) ставки консульского сбора, взимаемого на территории Республики Казахстан;</w:t>
      </w:r>
      <w:r>
        <w:br/>
      </w:r>
      <w:r>
        <w:rPr>
          <w:rFonts w:ascii="Times New Roman"/>
          <w:b w:val="false"/>
          <w:i w:val="false"/>
          <w:color w:val="000000"/>
          <w:sz w:val="28"/>
        </w:rPr>
        <w:t>
      2) базовые минимальные и максимальные размеры ставок консульского сбора, взимаемого за пределами территории Республики Казахстан.</w:t>
      </w:r>
      <w:r>
        <w:br/>
      </w:r>
      <w:r>
        <w:rPr>
          <w:rFonts w:ascii="Times New Roman"/>
          <w:b w:val="false"/>
          <w:i w:val="false"/>
          <w:color w:val="000000"/>
          <w:sz w:val="28"/>
        </w:rPr>
        <w:t>
      2. Министерство иностранных дел Республики Казахстан в пределах базовых минимальных и максимальных размеров ставок консульского сбора, установленных в соответствии с подпунктом 2) пункта 1 настоящей статьи, утверждает ставки консульского сбора за совершение консульских действий на территории иностранного государства.</w:t>
      </w:r>
      <w:r>
        <w:br/>
      </w:r>
      <w:r>
        <w:rPr>
          <w:rFonts w:ascii="Times New Roman"/>
          <w:b w:val="false"/>
          <w:i w:val="false"/>
          <w:color w:val="000000"/>
          <w:sz w:val="28"/>
        </w:rPr>
        <w:t>
      При отсутствии установленных Министерством иностранных дел Республики Казахстан ставок консульского сбора за совершение консульских действий на территории иностранного государства применяются ставки консульского сбора, установленные за совершение консульских действий на территории другого иностранного государства, которое определяется Министерством иностранных дел Республики Казахстан.</w:t>
      </w:r>
      <w:r>
        <w:br/>
      </w:r>
      <w:r>
        <w:rPr>
          <w:rFonts w:ascii="Times New Roman"/>
          <w:b w:val="false"/>
          <w:i w:val="false"/>
          <w:color w:val="000000"/>
          <w:sz w:val="28"/>
        </w:rPr>
        <w:t>
      Министерство иностранных дел Республики Казахстан вправе устанавливать дополнительно к ставкам, утвержденным в соответствии с подпунктом 2) пункта 1 настоящей статьи, ставки консульского сбора за срочность на основе принципа взаимности.»;</w:t>
      </w:r>
      <w:r>
        <w:br/>
      </w:r>
      <w:r>
        <w:rPr>
          <w:rFonts w:ascii="Times New Roman"/>
          <w:b w:val="false"/>
          <w:i w:val="false"/>
          <w:color w:val="000000"/>
          <w:sz w:val="28"/>
        </w:rPr>
        <w:t xml:space="preserve">
      125) в статье 553: </w:t>
      </w:r>
      <w:r>
        <w:br/>
      </w:r>
      <w:r>
        <w:rPr>
          <w:rFonts w:ascii="Times New Roman"/>
          <w:b w:val="false"/>
          <w:i w:val="false"/>
          <w:color w:val="000000"/>
          <w:sz w:val="28"/>
        </w:rPr>
        <w:t>
      абзац десятый подпункта 5) изложить в следующей редакции:</w:t>
      </w:r>
      <w:r>
        <w:br/>
      </w:r>
      <w:r>
        <w:rPr>
          <w:rFonts w:ascii="Times New Roman"/>
          <w:b w:val="false"/>
          <w:i w:val="false"/>
          <w:color w:val="000000"/>
          <w:sz w:val="28"/>
        </w:rPr>
        <w:t>
      «детям до 16 лет на основе принципа взаимности;»;</w:t>
      </w:r>
      <w:r>
        <w:br/>
      </w:r>
      <w:r>
        <w:rPr>
          <w:rFonts w:ascii="Times New Roman"/>
          <w:b w:val="false"/>
          <w:i w:val="false"/>
          <w:color w:val="000000"/>
          <w:sz w:val="28"/>
        </w:rPr>
        <w:t>
      абзац девятый подпункта 6) изложить в следующей редакции:</w:t>
      </w:r>
      <w:r>
        <w:br/>
      </w:r>
      <w:r>
        <w:rPr>
          <w:rFonts w:ascii="Times New Roman"/>
          <w:b w:val="false"/>
          <w:i w:val="false"/>
          <w:color w:val="000000"/>
          <w:sz w:val="28"/>
        </w:rPr>
        <w:t>
      «детям до 16 лет на основе принципа взаимности;»;</w:t>
      </w:r>
      <w:r>
        <w:br/>
      </w:r>
      <w:r>
        <w:rPr>
          <w:rFonts w:ascii="Times New Roman"/>
          <w:b w:val="false"/>
          <w:i w:val="false"/>
          <w:color w:val="000000"/>
          <w:sz w:val="28"/>
        </w:rPr>
        <w:t xml:space="preserve">
      126) в статье 557: </w:t>
      </w:r>
      <w:r>
        <w:br/>
      </w:r>
      <w:r>
        <w:rPr>
          <w:rFonts w:ascii="Times New Roman"/>
          <w:b w:val="false"/>
          <w:i w:val="false"/>
          <w:color w:val="000000"/>
          <w:sz w:val="28"/>
        </w:rPr>
        <w:t>
      пункт 1 дополнить подпунктом 12) следующего содержания:</w:t>
      </w:r>
      <w:r>
        <w:br/>
      </w:r>
      <w:r>
        <w:rPr>
          <w:rFonts w:ascii="Times New Roman"/>
          <w:b w:val="false"/>
          <w:i w:val="false"/>
          <w:color w:val="000000"/>
          <w:sz w:val="28"/>
        </w:rPr>
        <w:t>
      «12) о коэффициенте налоговой нагрузки налогоплательщика (налогового агента), рассчитываемом в порядке, установленном уполномоченным органом.»;</w:t>
      </w:r>
      <w:r>
        <w:br/>
      </w:r>
      <w:r>
        <w:rPr>
          <w:rFonts w:ascii="Times New Roman"/>
          <w:b w:val="false"/>
          <w:i w:val="false"/>
          <w:color w:val="000000"/>
          <w:sz w:val="28"/>
        </w:rPr>
        <w:t xml:space="preserve">
      в пункте 3: </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правоохранительным и специальным органам в пределах их компетенции, установленной законодательными актами Республики Казахстан, на основании мотивированного запроса, санкционированного прокурором. Санкция не требуется в случае запрашивания таких сведений прокурором;»;</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«12) государственным органам и (или) лицам, которым законодательством Республики Казахстан предусмотрено предоставление сведений об отсутствии (наличии) задолженности, учет по которым ведется в налоговых органах, составляющих налоговую тайну;»;</w:t>
      </w:r>
      <w:r>
        <w:br/>
      </w:r>
      <w:r>
        <w:rPr>
          <w:rFonts w:ascii="Times New Roman"/>
          <w:b w:val="false"/>
          <w:i w:val="false"/>
          <w:color w:val="000000"/>
          <w:sz w:val="28"/>
        </w:rPr>
        <w:t>
      дополнить подпунктом 18) следующего содержания:</w:t>
      </w:r>
      <w:r>
        <w:br/>
      </w:r>
      <w:r>
        <w:rPr>
          <w:rFonts w:ascii="Times New Roman"/>
          <w:b w:val="false"/>
          <w:i w:val="false"/>
          <w:color w:val="000000"/>
          <w:sz w:val="28"/>
        </w:rPr>
        <w:t xml:space="preserve">
      «18) Национальному Банку Республики Казахстан в части сведений, необходимых для контроля исполнения требования репатриации национальной и иностранной валюты и передачи уполномоченным банкам, являющимся агентами валютного контроля. </w:t>
      </w:r>
      <w:r>
        <w:br/>
      </w:r>
      <w:r>
        <w:rPr>
          <w:rFonts w:ascii="Times New Roman"/>
          <w:b w:val="false"/>
          <w:i w:val="false"/>
          <w:color w:val="000000"/>
          <w:sz w:val="28"/>
        </w:rPr>
        <w:t>
      Перечень представляемых сведений, составляющих налоговую тайну, и порядок их представления устанавливаются правилами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утверждаемыми Национальным Банком Республики Казахстан по согласованию с уполномоченным органом.»;</w:t>
      </w:r>
      <w:r>
        <w:br/>
      </w:r>
      <w:r>
        <w:rPr>
          <w:rFonts w:ascii="Times New Roman"/>
          <w:b w:val="false"/>
          <w:i w:val="false"/>
          <w:color w:val="000000"/>
          <w:sz w:val="28"/>
        </w:rPr>
        <w:t xml:space="preserve">
      127) пункт 2-1 статьи 563 дополнить частями четвертым и пятым следующего содержания: </w:t>
      </w:r>
      <w:r>
        <w:br/>
      </w:r>
      <w:r>
        <w:rPr>
          <w:rFonts w:ascii="Times New Roman"/>
          <w:b w:val="false"/>
          <w:i w:val="false"/>
          <w:color w:val="000000"/>
          <w:sz w:val="28"/>
        </w:rPr>
        <w:t>
      «При этом налоговое заявление подается первым руководителем юридического лица-резидента, структурного подразделения, структурного подразделения юридического лица-нерезидента в явочном порядке. При подаче налогового заявления заполняется анкета по форме, утвержденной уполномоченным органом.</w:t>
      </w:r>
      <w:r>
        <w:br/>
      </w:r>
      <w:r>
        <w:rPr>
          <w:rFonts w:ascii="Times New Roman"/>
          <w:b w:val="false"/>
          <w:i w:val="false"/>
          <w:color w:val="000000"/>
          <w:sz w:val="28"/>
        </w:rPr>
        <w:t>
      Обязательство по представлению налогового заявления в явочном порядке не распространяется на лиц, не являющихся плательщиками налога на добавленную стоимость, и участников информационной системы электронных счетов-фактур.»;</w:t>
      </w:r>
      <w:r>
        <w:br/>
      </w:r>
      <w:r>
        <w:rPr>
          <w:rFonts w:ascii="Times New Roman"/>
          <w:b w:val="false"/>
          <w:i w:val="false"/>
          <w:color w:val="000000"/>
          <w:sz w:val="28"/>
        </w:rPr>
        <w:t xml:space="preserve">
      128) в статье 568: </w:t>
      </w:r>
      <w:r>
        <w:br/>
      </w:r>
      <w:r>
        <w:rPr>
          <w:rFonts w:ascii="Times New Roman"/>
          <w:b w:val="false"/>
          <w:i w:val="false"/>
          <w:color w:val="000000"/>
          <w:sz w:val="28"/>
        </w:rPr>
        <w:t>
      заголовок статьи изложить в следующей редакции:</w:t>
      </w:r>
      <w:r>
        <w:br/>
      </w:r>
      <w:r>
        <w:rPr>
          <w:rFonts w:ascii="Times New Roman"/>
          <w:b w:val="false"/>
          <w:i w:val="false"/>
          <w:color w:val="000000"/>
          <w:sz w:val="28"/>
        </w:rPr>
        <w:t>
      «Статья 568. Постановка на регистрационный учет по налогу на</w:t>
      </w:r>
      <w:r>
        <w:br/>
      </w:r>
      <w:r>
        <w:rPr>
          <w:rFonts w:ascii="Times New Roman"/>
          <w:b w:val="false"/>
          <w:i w:val="false"/>
          <w:color w:val="000000"/>
          <w:sz w:val="28"/>
        </w:rPr>
        <w:t>
                   добавленную стоимость»;</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 Постановке на регистрационный учет по налогу на добавленную стоимость подлежат юридические лица-резиденты, нерезиденты, осуществляющие деятельность в Республике Казахстан через филиал, представительство, индивидуальные предприниматели, в порядке, установленном настоящей статьей, за исключением:</w:t>
      </w:r>
      <w:r>
        <w:br/>
      </w:r>
      <w:r>
        <w:rPr>
          <w:rFonts w:ascii="Times New Roman"/>
          <w:b w:val="false"/>
          <w:i w:val="false"/>
          <w:color w:val="000000"/>
          <w:sz w:val="28"/>
        </w:rPr>
        <w:t xml:space="preserve">
      1) государственных учреждений; </w:t>
      </w:r>
      <w:r>
        <w:br/>
      </w:r>
      <w:r>
        <w:rPr>
          <w:rFonts w:ascii="Times New Roman"/>
          <w:b w:val="false"/>
          <w:i w:val="false"/>
          <w:color w:val="000000"/>
          <w:sz w:val="28"/>
        </w:rPr>
        <w:t xml:space="preserve">
      2) структурных подразделений юридических лиц-резидентов; </w:t>
      </w:r>
      <w:r>
        <w:br/>
      </w:r>
      <w:r>
        <w:rPr>
          <w:rFonts w:ascii="Times New Roman"/>
          <w:b w:val="false"/>
          <w:i w:val="false"/>
          <w:color w:val="000000"/>
          <w:sz w:val="28"/>
        </w:rPr>
        <w:t>
      3) лиц, указанных в статьях 411 и 420 настоящего Кодекса по деятельности, подлежащей обложению налогом на игорный бизнес и фиксированным налогом соответственно.</w:t>
      </w:r>
      <w:r>
        <w:br/>
      </w:r>
      <w:r>
        <w:rPr>
          <w:rFonts w:ascii="Times New Roman"/>
          <w:b w:val="false"/>
          <w:i w:val="false"/>
          <w:color w:val="000000"/>
          <w:sz w:val="28"/>
        </w:rPr>
        <w:t>
      2. В случае, если размер оборота для целей постановки на регистрационный учет по налогу на добавленную стоимость превышает в течение календарного года минимум оборота, лица, подлежащие постановке на регистрационный учет по налогу на добавленную стоимость, указанные в пункте 1 настоящей статьи, обязаны в явочном порядке подать в налоговый орган по месту нахождения налоговое заявление о регистрационном учете по налогу на добавленную стоимость не позднее десяти рабочих дней со дня окончания месяца, в котором возникло превышение минимума оборота.</w:t>
      </w:r>
      <w:r>
        <w:br/>
      </w:r>
      <w:r>
        <w:rPr>
          <w:rFonts w:ascii="Times New Roman"/>
          <w:b w:val="false"/>
          <w:i w:val="false"/>
          <w:color w:val="000000"/>
          <w:sz w:val="28"/>
        </w:rPr>
        <w:t>
      Размер оборота определяется нарастающим итогом:</w:t>
      </w:r>
      <w:r>
        <w:br/>
      </w:r>
      <w:r>
        <w:rPr>
          <w:rFonts w:ascii="Times New Roman"/>
          <w:b w:val="false"/>
          <w:i w:val="false"/>
          <w:color w:val="000000"/>
          <w:sz w:val="28"/>
        </w:rPr>
        <w:t xml:space="preserve">
      1) 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органах юстиции; </w:t>
      </w:r>
      <w:r>
        <w:br/>
      </w:r>
      <w:r>
        <w:rPr>
          <w:rFonts w:ascii="Times New Roman"/>
          <w:b w:val="false"/>
          <w:i w:val="false"/>
          <w:color w:val="000000"/>
          <w:sz w:val="28"/>
        </w:rPr>
        <w:t xml:space="preserve">
      2) физическими лицами, вновь вставшими на регистрационный учет в налоговых органах в качестве индивидуальных предпринимателей, – с даты постановки на регистрационный учет в налоговых органах; </w:t>
      </w:r>
      <w:r>
        <w:br/>
      </w:r>
      <w:r>
        <w:rPr>
          <w:rFonts w:ascii="Times New Roman"/>
          <w:b w:val="false"/>
          <w:i w:val="false"/>
          <w:color w:val="000000"/>
          <w:sz w:val="28"/>
        </w:rPr>
        <w:t xml:space="preserve">
      3) налогоплательщиками, снятыми с регистрационного учета по налогу на добавленную стоимость на основании решения налогового органа в текущем календарном году, – с даты, следующей за датой снятия с регистрационного учета по налогу на добавленную стоимость на основании решения налогового органа; </w:t>
      </w:r>
      <w:r>
        <w:br/>
      </w:r>
      <w:r>
        <w:rPr>
          <w:rFonts w:ascii="Times New Roman"/>
          <w:b w:val="false"/>
          <w:i w:val="false"/>
          <w:color w:val="000000"/>
          <w:sz w:val="28"/>
        </w:rPr>
        <w:t>
      4) иными налогоплательщиками – с первого января текущего календарного года.»;</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xml:space="preserve">
      «2-1. Размер оборота для целей постановки на регистрационный учет по налогу на добавленную стоимость определяется как сумма оборотов, указанных в подпунктах 1) и 2) пункта 1 статьи 230 настоящего Кодекса.»; </w:t>
      </w:r>
      <w:r>
        <w:br/>
      </w:r>
      <w:r>
        <w:rPr>
          <w:rFonts w:ascii="Times New Roman"/>
          <w:b w:val="false"/>
          <w:i w:val="false"/>
          <w:color w:val="000000"/>
          <w:sz w:val="28"/>
        </w:rPr>
        <w:t>
      пункт 3 исключить;</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Минимум оборота составляет 3234 – 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r>
        <w:br/>
      </w:r>
      <w:r>
        <w:rPr>
          <w:rFonts w:ascii="Times New Roman"/>
          <w:b w:val="false"/>
          <w:i w:val="false"/>
          <w:color w:val="000000"/>
          <w:sz w:val="28"/>
        </w:rPr>
        <w:t>
      6. Налоговое заявление о регистрационном учете по налогу на добавленную стоимость подается в явочном порядке первым руководителем юридического лица-резидента Республики Казахстан, нерезидента, осуществляющего деятельность в Республике Казахстан через филиал, представительство, индивидуальным предпринимателем в налоговый орган по месту нахождения.</w:t>
      </w:r>
      <w:r>
        <w:br/>
      </w:r>
      <w:r>
        <w:rPr>
          <w:rFonts w:ascii="Times New Roman"/>
          <w:b w:val="false"/>
          <w:i w:val="false"/>
          <w:color w:val="000000"/>
          <w:sz w:val="28"/>
        </w:rPr>
        <w:t>
      При этом при подаче налогового заявления о регистрационном учете по налогу на добавленную стоимость налоговый орган осуществляет фотографирование первого руководителя юридического лица-резидента Республики Казахстан, индивидуального предпринимателя.</w:t>
      </w:r>
      <w:r>
        <w:br/>
      </w:r>
      <w:r>
        <w:rPr>
          <w:rFonts w:ascii="Times New Roman"/>
          <w:b w:val="false"/>
          <w:i w:val="false"/>
          <w:color w:val="000000"/>
          <w:sz w:val="28"/>
        </w:rPr>
        <w:t>
      Лица, указанные в пункте 1 настоящей статьи, становятся плательщиками налога на добавленную стоимость с первого дня месяца, следующего за месяцем, в котором они подали налоговое заявление для постановки на регистрационный учет по налогу на добавленную стоимость.</w:t>
      </w:r>
      <w:r>
        <w:br/>
      </w:r>
      <w:r>
        <w:rPr>
          <w:rFonts w:ascii="Times New Roman"/>
          <w:b w:val="false"/>
          <w:i w:val="false"/>
          <w:color w:val="000000"/>
          <w:sz w:val="28"/>
        </w:rPr>
        <w:t>
      Налоговый орган в течение пяти рабочих дней со дня подачи налогового заявления производит постановку налогоплательщика на регистрационный учет по налогу на добавленную стоимость.»;</w:t>
      </w:r>
      <w:r>
        <w:br/>
      </w:r>
      <w:r>
        <w:rPr>
          <w:rFonts w:ascii="Times New Roman"/>
          <w:b w:val="false"/>
          <w:i w:val="false"/>
          <w:color w:val="000000"/>
          <w:sz w:val="28"/>
        </w:rPr>
        <w:t xml:space="preserve">
      129) статью 569 исключить; </w:t>
      </w:r>
      <w:r>
        <w:br/>
      </w:r>
      <w:r>
        <w:rPr>
          <w:rFonts w:ascii="Times New Roman"/>
          <w:b w:val="false"/>
          <w:i w:val="false"/>
          <w:color w:val="000000"/>
          <w:sz w:val="28"/>
        </w:rPr>
        <w:t xml:space="preserve">
      130) в статье 570: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Свидетельство о постановке на регистрационный учет по налогу на добавленную стоимость удостоверяет факт постановки налогоплательщика на регистрационный учет по налогу на добавленную стоимость, является бессрочным и представляется в форме электронного документа, удостоверенного электронной цифровой подписью должностного лица регистрирующего органа. Форма свидетельства устанавливается уполномоченным органом.»;</w:t>
      </w:r>
      <w:r>
        <w:br/>
      </w:r>
      <w:r>
        <w:rPr>
          <w:rFonts w:ascii="Times New Roman"/>
          <w:b w:val="false"/>
          <w:i w:val="false"/>
          <w:color w:val="000000"/>
          <w:sz w:val="28"/>
        </w:rPr>
        <w:t>
      в пункте 2:</w:t>
      </w:r>
      <w:r>
        <w:br/>
      </w:r>
      <w:r>
        <w:rPr>
          <w:rFonts w:ascii="Times New Roman"/>
          <w:b w:val="false"/>
          <w:i w:val="false"/>
          <w:color w:val="000000"/>
          <w:sz w:val="28"/>
        </w:rPr>
        <w:t>
      подпункт 4) исключить;</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наименование налогового органа, сформировавшего свидетельство.»;</w:t>
      </w:r>
      <w:r>
        <w:br/>
      </w:r>
      <w:r>
        <w:rPr>
          <w:rFonts w:ascii="Times New Roman"/>
          <w:b w:val="false"/>
          <w:i w:val="false"/>
          <w:color w:val="000000"/>
          <w:sz w:val="28"/>
        </w:rPr>
        <w:t>
      пункт 3 исключить;</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 случае снятия налогоплательщика с регистрационного учета по налогу на добавленную стоимость, свидетельство о постановке на регистрационный учет по налогу на добавленную стоимость аннулируется и считается недействительным.»;</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Замена свидетельства о постановке на регистрационный учет по налогу на добавленную стоимость производится налоговым органом в течение трех рабочих дней в случае изменения фамилии, имени, отчества (при его наличии) или наименования плательщика налога на добавленную стоимость –на основании сведений национальных реестров идентификационных номеров об изменении фамилии, имени, отчества (при его наличии) или наименования налогоплательщика.»;</w:t>
      </w:r>
      <w:r>
        <w:br/>
      </w:r>
      <w:r>
        <w:rPr>
          <w:rFonts w:ascii="Times New Roman"/>
          <w:b w:val="false"/>
          <w:i w:val="false"/>
          <w:color w:val="000000"/>
          <w:sz w:val="28"/>
        </w:rPr>
        <w:t>
      пункт 6 исключить;</w:t>
      </w:r>
      <w:r>
        <w:br/>
      </w:r>
      <w:r>
        <w:rPr>
          <w:rFonts w:ascii="Times New Roman"/>
          <w:b w:val="false"/>
          <w:i w:val="false"/>
          <w:color w:val="000000"/>
          <w:sz w:val="28"/>
        </w:rPr>
        <w:t xml:space="preserve">
      131) в статье 571: </w:t>
      </w:r>
      <w:r>
        <w:br/>
      </w:r>
      <w:r>
        <w:rPr>
          <w:rFonts w:ascii="Times New Roman"/>
          <w:b w:val="false"/>
          <w:i w:val="false"/>
          <w:color w:val="000000"/>
          <w:sz w:val="28"/>
        </w:rPr>
        <w:t>
      подпункт 1) пункта 2 исключить;</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Снятие с регистрационного учета по налогу на добавленную стоимость производится:</w:t>
      </w:r>
      <w:r>
        <w:br/>
      </w:r>
      <w:r>
        <w:rPr>
          <w:rFonts w:ascii="Times New Roman"/>
          <w:b w:val="false"/>
          <w:i w:val="false"/>
          <w:color w:val="000000"/>
          <w:sz w:val="28"/>
        </w:rPr>
        <w:t>
      1) в случае прекращения деятельности, лица, являющегося плательщиком налога на добавленную стоимость, если иное не предусмотрено настоящим пунктом, – с даты представления налогового заявления о проведении документальной проверки, указанного в статьях 37, 41 и 42 настоящего Кодекса;</w:t>
      </w:r>
      <w:r>
        <w:br/>
      </w:r>
      <w:r>
        <w:rPr>
          <w:rFonts w:ascii="Times New Roman"/>
          <w:b w:val="false"/>
          <w:i w:val="false"/>
          <w:color w:val="000000"/>
          <w:sz w:val="28"/>
        </w:rPr>
        <w:t>
      2) в случаях реорганизации юридических лиц путем слияния, присоединения - с даты представления ликвидационной налоговой отчетности и передаточного акта;</w:t>
      </w:r>
      <w:r>
        <w:br/>
      </w:r>
      <w:r>
        <w:rPr>
          <w:rFonts w:ascii="Times New Roman"/>
          <w:b w:val="false"/>
          <w:i w:val="false"/>
          <w:color w:val="000000"/>
          <w:sz w:val="28"/>
        </w:rPr>
        <w:t>
      3) в случае реорганизации юридического лица путем разделения – с даты представления налогового заявления о проведении документальной проверки, указанного в статье 40 настоящего Кодекса;</w:t>
      </w:r>
      <w:r>
        <w:br/>
      </w:r>
      <w:r>
        <w:rPr>
          <w:rFonts w:ascii="Times New Roman"/>
          <w:b w:val="false"/>
          <w:i w:val="false"/>
          <w:color w:val="000000"/>
          <w:sz w:val="28"/>
        </w:rPr>
        <w:t>
      4) в случае смерти физического лица, зарегистрированного в качестве индивидуального предпринимателя и являющегося плательщиком налога на добавленную стоимость, – с даты исключения из государственной базы данных налогоплательщиков в порядке, установленном пунктом 1 статьи 564 настоящего Кодекса.»;</w:t>
      </w:r>
      <w:r>
        <w:br/>
      </w:r>
      <w:r>
        <w:rPr>
          <w:rFonts w:ascii="Times New Roman"/>
          <w:b w:val="false"/>
          <w:i w:val="false"/>
          <w:color w:val="000000"/>
          <w:sz w:val="28"/>
        </w:rPr>
        <w:t xml:space="preserve">
      132) часть вторую пункта 2 статьи 572 изложить в следующей редакции: </w:t>
      </w:r>
      <w:r>
        <w:br/>
      </w:r>
      <w:r>
        <w:rPr>
          <w:rFonts w:ascii="Times New Roman"/>
          <w:b w:val="false"/>
          <w:i w:val="false"/>
          <w:color w:val="000000"/>
          <w:sz w:val="28"/>
        </w:rPr>
        <w:t>
      «Представление налогового заявления о регистрационном учете электронного налогоплательщика для постановки на регистрационный учет в качестве электронного налогоплательщика является согласием налогоплательщика на обмен электронными документами посредством передачи по сети телекоммуникаций, обеспечивающей гарантированную доставку сообщений, в том числе на получение уведомлений налоговых органов, предусмотренных настоящим Кодексом, а также иных документов, предусмотренных законами Республики Казахстан.»;</w:t>
      </w:r>
      <w:r>
        <w:br/>
      </w:r>
      <w:r>
        <w:rPr>
          <w:rFonts w:ascii="Times New Roman"/>
          <w:b w:val="false"/>
          <w:i w:val="false"/>
          <w:color w:val="000000"/>
          <w:sz w:val="28"/>
        </w:rPr>
        <w:t xml:space="preserve">
      133) в статье 577: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Постановка юридического лица или индивидуального предпринимателя на регистрационный учет по месту нахождения объекта налогообложения и (или) объекта, связанного с налогообложением, производится налоговым органом для обеспечения уплаты налогоплательщиком налогов на имущество, транспортные средства, земельного налога, единого земельного налога и других обязательных платежей в бюджет на основании сведений уполномоченных государственных органов, осуществляющих учет, регистрацию объектов налогообложения и (или) объектов, связанных с налогообложением, в соответствии со статьей 583 настоящего Кодекса, если иное не установлено настоящей главой.»;</w:t>
      </w:r>
      <w:r>
        <w:br/>
      </w:r>
      <w:r>
        <w:rPr>
          <w:rFonts w:ascii="Times New Roman"/>
          <w:b w:val="false"/>
          <w:i w:val="false"/>
          <w:color w:val="000000"/>
          <w:sz w:val="28"/>
        </w:rPr>
        <w:t>
      пункт 2 исключить;</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Индивидуальные предприниматели и юридические лица, имеющие на праве собственности, постоянного землепользования, первичного безвозмездного временного землепользования, временного возмездного землепользования, временного владения и пользования, доверительного управления объект налогообложения и (или) объект, связанный с налогообложением, а также фактически владеющие и использующие (эксплуатирующие) объект незавершенного строительства, являющийся объектом налогообложения в соответствии с подпунктом 4) пункта 1 статьи 396 настоящего Кодекса, обязаны в течение десяти рабочих дней с даты возникновения таких прав или с даты фактического использования (эксплуатации) объекта незавершенного строительства, представить в налоговый орган по месту своего нахождения либо по месту нахождения объекта налогообложения и (или) объекта, связанного с налогообложением, налоговое заявление, указанное в пункте 2 настоящей статьи, для постановки на регистрационный учет по месту нахождения объекта налогообложения и (или) объекта, связанного с налогообложением.»;</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Постановка юридического лица или индивидуального предпринимателя на регистрационный учет по месту нахождения объектов налогообложения и (или) объектов, связанных с налогообложением, осуществляется налоговым органом в течение трех рабочих дней со дня получения сведений от уполномоченных государственных органов и (или) налогового заявления, указанного в пункте 2 настоящей статьи.»;</w:t>
      </w:r>
      <w:r>
        <w:br/>
      </w:r>
      <w:r>
        <w:rPr>
          <w:rFonts w:ascii="Times New Roman"/>
          <w:b w:val="false"/>
          <w:i w:val="false"/>
          <w:color w:val="000000"/>
          <w:sz w:val="28"/>
        </w:rPr>
        <w:t xml:space="preserve">
      134) в статье 578: </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Снятие юридического лица или индивидуального предпринимателя с регистрационного учета по месту нахождения объектов налогообложения и (или) объектов, связанных с налогообложением, производится налоговым органом при условии исполнения налогового обязательства, возникшего по объектам налогообложения и (или) объектам, связанным с налогообложением, в следующих случаях:»;</w:t>
      </w:r>
      <w:r>
        <w:br/>
      </w:r>
      <w:r>
        <w:rPr>
          <w:rFonts w:ascii="Times New Roman"/>
          <w:b w:val="false"/>
          <w:i w:val="false"/>
          <w:color w:val="000000"/>
          <w:sz w:val="28"/>
        </w:rPr>
        <w:t>
      пункт 2 исключить;</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Налоговый орган производит снятие юридического лица или индивидуального предпринимателя с регистрационного учета по месту нахождения объектов налогообложения и (или) объекта, связанного с налогообложением, в течение трех рабочих дней со дня получения сведений от уполномоченных государственных органов и (или) налогового заявления налогоплательщика в случае соблюдения условий, установленных пунктом 1 настоящей статьи.»;</w:t>
      </w:r>
      <w:r>
        <w:br/>
      </w:r>
      <w:r>
        <w:rPr>
          <w:rFonts w:ascii="Times New Roman"/>
          <w:b w:val="false"/>
          <w:i w:val="false"/>
          <w:color w:val="000000"/>
          <w:sz w:val="28"/>
        </w:rPr>
        <w:t xml:space="preserve">
      135) в статье 581: </w:t>
      </w:r>
      <w:r>
        <w:br/>
      </w:r>
      <w:r>
        <w:rPr>
          <w:rFonts w:ascii="Times New Roman"/>
          <w:b w:val="false"/>
          <w:i w:val="false"/>
          <w:color w:val="000000"/>
          <w:sz w:val="28"/>
        </w:rPr>
        <w:t>
      абзац второй подпункта 1) изложить в следующей редакции:</w:t>
      </w:r>
      <w:r>
        <w:br/>
      </w:r>
      <w:r>
        <w:rPr>
          <w:rFonts w:ascii="Times New Roman"/>
          <w:b w:val="false"/>
          <w:i w:val="false"/>
          <w:color w:val="000000"/>
          <w:sz w:val="28"/>
        </w:rPr>
        <w:t>
      «Информация о налогоплательщиках, в том числе физических лицах, состоящих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представляется банкам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3), 4), 6), 9), 12) и 13) настоящей статьи, в порядке, установленном уполномоченным органом по согласованию с Национальным Банком Республики Казахстан.»;</w:t>
      </w:r>
      <w:r>
        <w:br/>
      </w:r>
      <w:r>
        <w:rPr>
          <w:rFonts w:ascii="Times New Roman"/>
          <w:b w:val="false"/>
          <w:i w:val="false"/>
          <w:color w:val="000000"/>
          <w:sz w:val="28"/>
        </w:rPr>
        <w:t>
      абзац первый подпункта 13) изложить в следующей редакции:</w:t>
      </w:r>
      <w:r>
        <w:br/>
      </w:r>
      <w:r>
        <w:rPr>
          <w:rFonts w:ascii="Times New Roman"/>
          <w:b w:val="false"/>
          <w:i w:val="false"/>
          <w:color w:val="000000"/>
          <w:sz w:val="28"/>
        </w:rPr>
        <w:t>
      «13)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налогоплательщику, признанному бездействующим, в порядке, установленном статьей 579 Налогового кодекса, и налогоплательщику, имеющему в данном банке открытый банковский счет, на который налоговыми органами выставлены инкассовые распоряжения или распоряжения о приостановлении расходных операций по банковским счетам налогоплательщика.»;</w:t>
      </w:r>
      <w:r>
        <w:br/>
      </w:r>
      <w:r>
        <w:rPr>
          <w:rFonts w:ascii="Times New Roman"/>
          <w:b w:val="false"/>
          <w:i w:val="false"/>
          <w:color w:val="000000"/>
          <w:sz w:val="28"/>
        </w:rPr>
        <w:t xml:space="preserve">
      136) пункт 2 статьи 593 изложить в следующей редакции: </w:t>
      </w:r>
      <w:r>
        <w:br/>
      </w:r>
      <w:r>
        <w:rPr>
          <w:rFonts w:ascii="Times New Roman"/>
          <w:b w:val="false"/>
          <w:i w:val="false"/>
          <w:color w:val="000000"/>
          <w:sz w:val="28"/>
        </w:rPr>
        <w:t>
      «2. Учет штрафов, наложенных налоговыми органами, ведется на основании постановления о наложении административного взыскания и исполненного уведомления (извещения), указанного в части 2 статьи 897 Кодекса Республики Казахстан об административных правонарушениях.»;</w:t>
      </w:r>
      <w:r>
        <w:br/>
      </w:r>
      <w:r>
        <w:rPr>
          <w:rFonts w:ascii="Times New Roman"/>
          <w:b w:val="false"/>
          <w:i w:val="false"/>
          <w:color w:val="000000"/>
          <w:sz w:val="28"/>
        </w:rPr>
        <w:t xml:space="preserve">
      137) в статье 598: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598. Порядок представления сведений об отсутствии</w:t>
      </w:r>
      <w:r>
        <w:br/>
      </w:r>
      <w:r>
        <w:rPr>
          <w:rFonts w:ascii="Times New Roman"/>
          <w:b w:val="false"/>
          <w:i w:val="false"/>
          <w:color w:val="000000"/>
          <w:sz w:val="28"/>
        </w:rPr>
        <w:t>
                   (наличии) задолженности, учет по которым ведется в</w:t>
      </w:r>
      <w:r>
        <w:br/>
      </w:r>
      <w:r>
        <w:rPr>
          <w:rFonts w:ascii="Times New Roman"/>
          <w:b w:val="false"/>
          <w:i w:val="false"/>
          <w:color w:val="000000"/>
          <w:sz w:val="28"/>
        </w:rPr>
        <w:t>
                   налоговых органах»;</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Налогоплательщик (налоговый агент) вправе подать запрос в налоговый орган по месту регистрационного учета через веб-портал «электронного правительства»; веб-приложение информационных систем налоговых органов; центр обслуживания населения для получения сведений об отсутствии (наличии) задолженности, учет по которым ведется в налоговых органах (в целях настоящей статьи – сведения об отсутствии (наличии) задолженности).»;</w:t>
      </w:r>
      <w:r>
        <w:br/>
      </w:r>
      <w:r>
        <w:rPr>
          <w:rFonts w:ascii="Times New Roman"/>
          <w:b w:val="false"/>
          <w:i w:val="false"/>
          <w:color w:val="000000"/>
          <w:sz w:val="28"/>
        </w:rPr>
        <w:t xml:space="preserve">
      138) подпункт 2) пункта 3 статьи 599 изложить в следующей редакции: </w:t>
      </w:r>
      <w:r>
        <w:br/>
      </w:r>
      <w:r>
        <w:rPr>
          <w:rFonts w:ascii="Times New Roman"/>
          <w:b w:val="false"/>
          <w:i w:val="false"/>
          <w:color w:val="000000"/>
          <w:sz w:val="28"/>
        </w:rPr>
        <w:t>
      «2) сбором является сбор с аукционов.»;</w:t>
      </w:r>
      <w:r>
        <w:br/>
      </w:r>
      <w:r>
        <w:rPr>
          <w:rFonts w:ascii="Times New Roman"/>
          <w:b w:val="false"/>
          <w:i w:val="false"/>
          <w:color w:val="000000"/>
          <w:sz w:val="28"/>
        </w:rPr>
        <w:t xml:space="preserve">
      139) в статье 607: </w:t>
      </w:r>
      <w:r>
        <w:br/>
      </w:r>
      <w:r>
        <w:rPr>
          <w:rFonts w:ascii="Times New Roman"/>
          <w:b w:val="false"/>
          <w:i w:val="false"/>
          <w:color w:val="000000"/>
          <w:sz w:val="28"/>
        </w:rPr>
        <w:t>
      пункт 2 дополнить подпунктом 5-1) следующего содержания:</w:t>
      </w:r>
      <w:r>
        <w:br/>
      </w:r>
      <w:r>
        <w:rPr>
          <w:rFonts w:ascii="Times New Roman"/>
          <w:b w:val="false"/>
          <w:i w:val="false"/>
          <w:color w:val="000000"/>
          <w:sz w:val="28"/>
        </w:rPr>
        <w:t>
      «5-1) о налоговой задолженности по налогу на имущество, земельному налогу и налогу на транспортные средства физических лиц – не позднее тридцати рабочих дней до даты обращения налогового органа в суд с заявлением о вынесении судебного приказа или иска о взыскании сумм налоговой задолженности за счет имущества налогоплательщика в соответствии со статьей 622 настоящего Кодекса.»;</w:t>
      </w:r>
      <w:r>
        <w:br/>
      </w:r>
      <w:r>
        <w:rPr>
          <w:rFonts w:ascii="Times New Roman"/>
          <w:b w:val="false"/>
          <w:i w:val="false"/>
          <w:color w:val="000000"/>
          <w:sz w:val="28"/>
        </w:rPr>
        <w:t>
      пункт 3 дополнить подпунктом 5-1) следующего содержания:</w:t>
      </w:r>
      <w:r>
        <w:br/>
      </w:r>
      <w:r>
        <w:rPr>
          <w:rFonts w:ascii="Times New Roman"/>
          <w:b w:val="false"/>
          <w:i w:val="false"/>
          <w:color w:val="000000"/>
          <w:sz w:val="28"/>
        </w:rPr>
        <w:t>
      «5-1) банковские реквизиты, необходимые для погашения налоговой задолженности по налогу на имущество, земельному налогу и налогу на транспортные средства физических лиц;»;</w:t>
      </w:r>
      <w:r>
        <w:br/>
      </w:r>
      <w:r>
        <w:rPr>
          <w:rFonts w:ascii="Times New Roman"/>
          <w:b w:val="false"/>
          <w:i w:val="false"/>
          <w:color w:val="000000"/>
          <w:sz w:val="28"/>
        </w:rPr>
        <w:t xml:space="preserve">
      в пункте 1 статьи 608: </w:t>
      </w:r>
      <w:r>
        <w:br/>
      </w:r>
      <w:r>
        <w:rPr>
          <w:rFonts w:ascii="Times New Roman"/>
          <w:b w:val="false"/>
          <w:i w:val="false"/>
          <w:color w:val="000000"/>
          <w:sz w:val="28"/>
        </w:rPr>
        <w:t>
      подпункт 1) дополнить абзацем вторым следующего содержания:</w:t>
      </w:r>
      <w:r>
        <w:br/>
      </w:r>
      <w:r>
        <w:rPr>
          <w:rFonts w:ascii="Times New Roman"/>
          <w:b w:val="false"/>
          <w:i w:val="false"/>
          <w:color w:val="000000"/>
          <w:sz w:val="28"/>
        </w:rPr>
        <w:t>
      «При этом такое уведомление должно быть доставлено почтовой или иной организацией связи в срок не позднее 10 рабочих дней с даты отметки о приеме почтовой или иной организацией связи;»;</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электронным способом:</w:t>
      </w:r>
      <w:r>
        <w:br/>
      </w:r>
      <w:r>
        <w:rPr>
          <w:rFonts w:ascii="Times New Roman"/>
          <w:b w:val="false"/>
          <w:i w:val="false"/>
          <w:color w:val="000000"/>
          <w:sz w:val="28"/>
        </w:rPr>
        <w:t>
      с даты доставки уведомления налоговым органом в веб-приложение. Данный способ распространяется на налогоплательщика, зарегистрированного в качестве электронного налогоплательщика в порядке, установленном статьей 572 настоящего Кодекса;</w:t>
      </w:r>
      <w:r>
        <w:br/>
      </w:r>
      <w:r>
        <w:rPr>
          <w:rFonts w:ascii="Times New Roman"/>
          <w:b w:val="false"/>
          <w:i w:val="false"/>
          <w:color w:val="000000"/>
          <w:sz w:val="28"/>
        </w:rPr>
        <w:t xml:space="preserve">
      с даты доставки уведомления в личный кабинет пользователя на веб-портале «электронного правительства». </w:t>
      </w:r>
      <w:r>
        <w:br/>
      </w:r>
      <w:r>
        <w:rPr>
          <w:rFonts w:ascii="Times New Roman"/>
          <w:b w:val="false"/>
          <w:i w:val="false"/>
          <w:color w:val="000000"/>
          <w:sz w:val="28"/>
        </w:rPr>
        <w:t>
      Данный способ распространяется на налогоплательщика, зарегистрированного на веб-портале «электронного правительства»;»;</w:t>
      </w:r>
      <w:r>
        <w:br/>
      </w:r>
      <w:r>
        <w:rPr>
          <w:rFonts w:ascii="Times New Roman"/>
          <w:b w:val="false"/>
          <w:i w:val="false"/>
          <w:color w:val="000000"/>
          <w:sz w:val="28"/>
        </w:rPr>
        <w:t>
      дополнить подпунктом 3) следующего содержания:</w:t>
      </w:r>
      <w:r>
        <w:br/>
      </w:r>
      <w:r>
        <w:rPr>
          <w:rFonts w:ascii="Times New Roman"/>
          <w:b w:val="false"/>
          <w:i w:val="false"/>
          <w:color w:val="000000"/>
          <w:sz w:val="28"/>
        </w:rPr>
        <w:t>
      «3) через Центры обслуживания населения – с даты его получения в явочном порядке. При этом уведомление о сумме исчисленных налогов за отчетный налоговый период, указанное в подпункте 1) пункта 2 статьи 607 настоящего Кодекса, подлежит получению физическим лицом в период, начиная с 15 июня года, следующего за отчетным налоговым периодом.</w:t>
      </w:r>
      <w:r>
        <w:br/>
      </w:r>
      <w:r>
        <w:rPr>
          <w:rFonts w:ascii="Times New Roman"/>
          <w:b w:val="false"/>
          <w:i w:val="false"/>
          <w:color w:val="000000"/>
          <w:sz w:val="28"/>
        </w:rPr>
        <w:t>
      Способы направления уведомлений, указанные в подпунктах 2), 3) настоящего пункта, применяются в отношении уведомлений, указанных в подпунктах 1), 5-1) пункта 2 статьи 607 настоящего Кодекса.»;</w:t>
      </w:r>
      <w:r>
        <w:br/>
      </w:r>
      <w:r>
        <w:rPr>
          <w:rFonts w:ascii="Times New Roman"/>
          <w:b w:val="false"/>
          <w:i w:val="false"/>
          <w:color w:val="000000"/>
          <w:sz w:val="28"/>
        </w:rPr>
        <w:t xml:space="preserve">
      141) подпункты 5) и 6) пункта 1 статьи 611 изложить в следующей редакции: </w:t>
      </w:r>
      <w:r>
        <w:br/>
      </w:r>
      <w:r>
        <w:rPr>
          <w:rFonts w:ascii="Times New Roman"/>
          <w:b w:val="false"/>
          <w:i w:val="false"/>
          <w:color w:val="000000"/>
          <w:sz w:val="28"/>
        </w:rPr>
        <w:t>
      «5) возврата почтовой или иной организацией связи направленного уведомления в связи с отсутствием налогоплательщика (налогового агента) по месту нахождения, за исключением уведомления, предусмотренного подпунктом 10) пункта 2 статьи 607 настоящего Кодекса, - в течение двадцати рабочих дней со дня возврата;</w:t>
      </w:r>
      <w:r>
        <w:br/>
      </w:r>
      <w:r>
        <w:rPr>
          <w:rFonts w:ascii="Times New Roman"/>
          <w:b w:val="false"/>
          <w:i w:val="false"/>
          <w:color w:val="000000"/>
          <w:sz w:val="28"/>
        </w:rPr>
        <w:t>
      6) неисполнения налогоплательщиком требования, установленного частью первой пункта 5 статьи 558 настоящего Кодекса, - в течение трех рабочих дней со дня истечения срока, установленного частью первой пункта 5 статьи 558 настоящего Кодекса;»;</w:t>
      </w:r>
      <w:r>
        <w:br/>
      </w:r>
      <w:r>
        <w:rPr>
          <w:rFonts w:ascii="Times New Roman"/>
          <w:b w:val="false"/>
          <w:i w:val="false"/>
          <w:color w:val="000000"/>
          <w:sz w:val="28"/>
        </w:rPr>
        <w:t xml:space="preserve">
      142) в статье 613: </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Налоговым органом производится ограничение в распоряжении имуществом налогоплательщика (налогового агента), указанного в подпункте 4) пункта 1 статьи 609 настоящего Кодекса, на основании решения, указанного в пункте 3 настоящей статьи, в случаях:»;</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начисления налогоплательщику (налоговому агенту) сумм налогов и других обязательных платежей в бюджет, а также пеней по результатам налоговой проверки. Ограничение производится по истечении трех рабочих дней со дня вручения налогоплательщику (налоговому агенту) уведомления о результатах налоговой проверки;</w:t>
      </w:r>
      <w:r>
        <w:br/>
      </w:r>
      <w:r>
        <w:rPr>
          <w:rFonts w:ascii="Times New Roman"/>
          <w:b w:val="false"/>
          <w:i w:val="false"/>
          <w:color w:val="000000"/>
          <w:sz w:val="28"/>
        </w:rPr>
        <w:t>
      Положения настоящего подпункта не распространяются на крупных налогоплательщиков, подлежащих мониторингу.»;</w:t>
      </w:r>
      <w:r>
        <w:br/>
      </w:r>
      <w:r>
        <w:rPr>
          <w:rFonts w:ascii="Times New Roman"/>
          <w:b w:val="false"/>
          <w:i w:val="false"/>
          <w:color w:val="000000"/>
          <w:sz w:val="28"/>
        </w:rPr>
        <w:t>
      абзац первый подпункта 2) пункта 3 изложить в следующей редакции:</w:t>
      </w:r>
      <w:r>
        <w:br/>
      </w:r>
      <w:r>
        <w:rPr>
          <w:rFonts w:ascii="Times New Roman"/>
          <w:b w:val="false"/>
          <w:i w:val="false"/>
          <w:color w:val="000000"/>
          <w:sz w:val="28"/>
        </w:rPr>
        <w:t>
      «2) начисленных по акту налоговой проверки налогов, других обязательных платежей в бюджет и пеней, – в случае, указанном в подпункте 2) пункта 1 настоящей статьи.»;</w:t>
      </w:r>
      <w:r>
        <w:br/>
      </w:r>
      <w:r>
        <w:rPr>
          <w:rFonts w:ascii="Times New Roman"/>
          <w:b w:val="false"/>
          <w:i w:val="false"/>
          <w:color w:val="000000"/>
          <w:sz w:val="28"/>
        </w:rPr>
        <w:t>
      подпункт 3) пункта 10 исключить;</w:t>
      </w:r>
      <w:r>
        <w:br/>
      </w:r>
      <w:r>
        <w:rPr>
          <w:rFonts w:ascii="Times New Roman"/>
          <w:b w:val="false"/>
          <w:i w:val="false"/>
          <w:color w:val="000000"/>
          <w:sz w:val="28"/>
        </w:rPr>
        <w:t xml:space="preserve">
      абзац первый пункта 1 статьи 621 изложить в следующей редакции: </w:t>
      </w:r>
      <w:r>
        <w:br/>
      </w:r>
      <w:r>
        <w:rPr>
          <w:rFonts w:ascii="Times New Roman"/>
          <w:b w:val="false"/>
          <w:i w:val="false"/>
          <w:color w:val="000000"/>
          <w:sz w:val="28"/>
        </w:rPr>
        <w:t>
      «1. Налоговые органы публикуют в средствах массовой информации список налогоплательщиков (налоговых агентов), имеющих налоговую задолженность, не погашенную в течение четырех месяцев со дня ее возникновения:»;</w:t>
      </w:r>
      <w:r>
        <w:br/>
      </w:r>
      <w:r>
        <w:rPr>
          <w:rFonts w:ascii="Times New Roman"/>
          <w:b w:val="false"/>
          <w:i w:val="false"/>
          <w:color w:val="000000"/>
          <w:sz w:val="28"/>
        </w:rPr>
        <w:t xml:space="preserve">
      в части четвертой пункта 3 статьи 623 внесено изменение на казахском языке, текст на русском языке не меняется; </w:t>
      </w:r>
      <w:r>
        <w:br/>
      </w:r>
      <w:r>
        <w:rPr>
          <w:rFonts w:ascii="Times New Roman"/>
          <w:b w:val="false"/>
          <w:i w:val="false"/>
          <w:color w:val="000000"/>
          <w:sz w:val="28"/>
        </w:rPr>
        <w:t xml:space="preserve">
      статью 624 изложить в следующей редакции: </w:t>
      </w:r>
      <w:r>
        <w:br/>
      </w:r>
      <w:r>
        <w:rPr>
          <w:rFonts w:ascii="Times New Roman"/>
          <w:b w:val="false"/>
          <w:i w:val="false"/>
          <w:color w:val="000000"/>
          <w:sz w:val="28"/>
        </w:rPr>
        <w:t>
      «Статья 624. Порядок и сроки представления отчетности по</w:t>
      </w:r>
      <w:r>
        <w:br/>
      </w:r>
      <w:r>
        <w:rPr>
          <w:rFonts w:ascii="Times New Roman"/>
          <w:b w:val="false"/>
          <w:i w:val="false"/>
          <w:color w:val="000000"/>
          <w:sz w:val="28"/>
        </w:rPr>
        <w:t>
                   мониторингу</w:t>
      </w:r>
      <w:r>
        <w:br/>
      </w:r>
      <w:r>
        <w:rPr>
          <w:rFonts w:ascii="Times New Roman"/>
          <w:b w:val="false"/>
          <w:i w:val="false"/>
          <w:color w:val="000000"/>
          <w:sz w:val="28"/>
        </w:rPr>
        <w:t>
      1. Крупные налогоплательщики, подлежащие мониторингу, представляют отчетность по мониторингу в виде налоговых регистров, установленных пунктом 4-2 статьи 77 настоящего Кодекса.</w:t>
      </w:r>
      <w:r>
        <w:br/>
      </w:r>
      <w:r>
        <w:rPr>
          <w:rFonts w:ascii="Times New Roman"/>
          <w:b w:val="false"/>
          <w:i w:val="false"/>
          <w:color w:val="000000"/>
          <w:sz w:val="28"/>
        </w:rPr>
        <w:t>
      2. Крупные налогоплательщики, подлежащие мониторингу, представляют отчетность по мониторингу в следующие сроки:</w:t>
      </w:r>
      <w:r>
        <w:br/>
      </w:r>
      <w:r>
        <w:rPr>
          <w:rFonts w:ascii="Times New Roman"/>
          <w:b w:val="false"/>
          <w:i w:val="false"/>
          <w:color w:val="000000"/>
          <w:sz w:val="28"/>
        </w:rPr>
        <w:t xml:space="preserve">
      1) отчетность по мониторингу, указанную в пункте 1 настоящей статьи, за исключением указанной в подпунктах 2) и 3) настоящего пункта, ежеквартально не позднее 15 числа второго месяца, следующего за отчетным налоговым периодом, в порядке, утвержденном уполномоченным органом; </w:t>
      </w:r>
      <w:r>
        <w:br/>
      </w:r>
      <w:r>
        <w:rPr>
          <w:rFonts w:ascii="Times New Roman"/>
          <w:b w:val="false"/>
          <w:i w:val="false"/>
          <w:color w:val="000000"/>
          <w:sz w:val="28"/>
        </w:rPr>
        <w:t>
      2) отчетность по мониторингу в виде налоговых регистров по корпоративному подоходному налогу и налогу на сверхприбыль ежегодно не позднее 31 марта года, следующего за отчетным налоговым периодом, в порядке, утвержденном уполномоченным органом;</w:t>
      </w:r>
      <w:r>
        <w:br/>
      </w:r>
      <w:r>
        <w:rPr>
          <w:rFonts w:ascii="Times New Roman"/>
          <w:b w:val="false"/>
          <w:i w:val="false"/>
          <w:color w:val="000000"/>
          <w:sz w:val="28"/>
        </w:rPr>
        <w:t>
      3) отчетность по мониторингу о планируемых показателях финансово-хозяйственной деятельности на предстоящий календарный год – до 1 декабря текущего календарного года.</w:t>
      </w:r>
      <w:r>
        <w:br/>
      </w:r>
      <w:r>
        <w:rPr>
          <w:rFonts w:ascii="Times New Roman"/>
          <w:b w:val="false"/>
          <w:i w:val="false"/>
          <w:color w:val="000000"/>
          <w:sz w:val="28"/>
        </w:rPr>
        <w:t>
      Отчетность по мониторингу о планируемых показателях финансово-хозяйственной деятельности на текущий календарный год, с учетом изменений таких планируемых показателей, представляется не позднее 15 апреля, 15 июля и 15 октября такого текущего календарного года.</w:t>
      </w:r>
      <w:r>
        <w:br/>
      </w:r>
      <w:r>
        <w:rPr>
          <w:rFonts w:ascii="Times New Roman"/>
          <w:b w:val="false"/>
          <w:i w:val="false"/>
          <w:color w:val="000000"/>
          <w:sz w:val="28"/>
        </w:rPr>
        <w:t>
      Крупный налогоплательщик, вновь включенный в перечень крупных налогоплательщиков, подлежащих мониторингу, первоначальную отчетность по мониторингу о планируемых показателях финансово-хозяйственной деятельности на текущий календарный год представляет не позднее 30 календарных дней с даты введения в действие такого перечня. Последующая отчетность по мониторингу о планируемых показателях финансово-хозяйственной деятельности на текущий и предстоящий календарные годы представляется в соответствии с положениями настоящей статьи.»;</w:t>
      </w:r>
      <w:r>
        <w:br/>
      </w:r>
      <w:r>
        <w:rPr>
          <w:rFonts w:ascii="Times New Roman"/>
          <w:b w:val="false"/>
          <w:i w:val="false"/>
          <w:color w:val="000000"/>
          <w:sz w:val="28"/>
        </w:rPr>
        <w:t xml:space="preserve">
      146) главу 87 дополнить статьей 624-1 следующего содержания: </w:t>
      </w:r>
      <w:r>
        <w:br/>
      </w:r>
      <w:r>
        <w:rPr>
          <w:rFonts w:ascii="Times New Roman"/>
          <w:b w:val="false"/>
          <w:i w:val="false"/>
          <w:color w:val="000000"/>
          <w:sz w:val="28"/>
        </w:rPr>
        <w:t>
      «Статья 624-1. Порядок проведения мониторинга</w:t>
      </w:r>
      <w:r>
        <w:br/>
      </w:r>
      <w:r>
        <w:rPr>
          <w:rFonts w:ascii="Times New Roman"/>
          <w:b w:val="false"/>
          <w:i w:val="false"/>
          <w:color w:val="000000"/>
          <w:sz w:val="28"/>
        </w:rPr>
        <w:t>
      1. В ходе проведения мониторинга уполномоченный орган вправе требовать у крупных налогоплательщиков, подлежащих мониторингу, представление документов, подтверждающих правильность исчисления налогов и своевременность уплаты (удержания и перечисления) налогов и других обязательных платежей в бюджет, а также финансовой отчетности налогоплательщика (налогового агента), включая финансовую отчетность его дочерних организаций.</w:t>
      </w:r>
      <w:r>
        <w:br/>
      </w:r>
      <w:r>
        <w:rPr>
          <w:rFonts w:ascii="Times New Roman"/>
          <w:b w:val="false"/>
          <w:i w:val="false"/>
          <w:color w:val="000000"/>
          <w:sz w:val="28"/>
        </w:rPr>
        <w:t>
      При этом данное требование подлежит исполнению крупными налогоплательщиками, подлежащими мониторингу, в течение тридцати календарных дней со дня, следующего за днем вручения требования.</w:t>
      </w:r>
      <w:r>
        <w:br/>
      </w:r>
      <w:r>
        <w:rPr>
          <w:rFonts w:ascii="Times New Roman"/>
          <w:b w:val="false"/>
          <w:i w:val="false"/>
          <w:color w:val="000000"/>
          <w:sz w:val="28"/>
        </w:rPr>
        <w:t>
      2. В случае выявления нарушений и расхождений по результатам мониторинга, уполномоченный орган извещает о них крупного налогоплательщика, подлежащего мониторингу.</w:t>
      </w:r>
      <w:r>
        <w:br/>
      </w:r>
      <w:r>
        <w:rPr>
          <w:rFonts w:ascii="Times New Roman"/>
          <w:b w:val="false"/>
          <w:i w:val="false"/>
          <w:color w:val="000000"/>
          <w:sz w:val="28"/>
        </w:rPr>
        <w:t>
      При этом крупный налогоплательщик, подлежащий мониторингу, обязан представить письменное пояснение в течение пятнадцати календарных дней со дня, следующего за днем вручения (получения) такого извещения.</w:t>
      </w:r>
      <w:r>
        <w:br/>
      </w:r>
      <w:r>
        <w:rPr>
          <w:rFonts w:ascii="Times New Roman"/>
          <w:b w:val="false"/>
          <w:i w:val="false"/>
          <w:color w:val="000000"/>
          <w:sz w:val="28"/>
        </w:rPr>
        <w:t>
      В случае несогласия с представленным пояснением, уполномоченный орган вправе приглашать такого крупного налогоплательщика, подлежащего мониторингу, для обсуждения возникших вопросов с представлением дополнительных документов и пояснений.</w:t>
      </w:r>
      <w:r>
        <w:br/>
      </w:r>
      <w:r>
        <w:rPr>
          <w:rFonts w:ascii="Times New Roman"/>
          <w:b w:val="false"/>
          <w:i w:val="false"/>
          <w:color w:val="000000"/>
          <w:sz w:val="28"/>
        </w:rPr>
        <w:t>
      По итогам рассмотрения результатов мониторинга уполномоченный орган выносит мотивированное решение в письменном виде, которое направляется в течение двух рабочих дней с момента его вынесения крупному налогоплательщику, подлежащему мониторингу.</w:t>
      </w:r>
      <w:r>
        <w:br/>
      </w:r>
      <w:r>
        <w:rPr>
          <w:rFonts w:ascii="Times New Roman"/>
          <w:b w:val="false"/>
          <w:i w:val="false"/>
          <w:color w:val="000000"/>
          <w:sz w:val="28"/>
        </w:rPr>
        <w:t>
      Извещение о согласии с мотивированным решением крупный налогоплательщик, подлежащий мониторингу, представляет в течение пяти календарных дней со дня его получения.»;</w:t>
      </w:r>
      <w:r>
        <w:br/>
      </w:r>
      <w:r>
        <w:rPr>
          <w:rFonts w:ascii="Times New Roman"/>
          <w:b w:val="false"/>
          <w:i w:val="false"/>
          <w:color w:val="000000"/>
          <w:sz w:val="28"/>
        </w:rPr>
        <w:t xml:space="preserve">
      147) в статье 627: </w:t>
      </w:r>
      <w:r>
        <w:br/>
      </w:r>
      <w:r>
        <w:rPr>
          <w:rFonts w:ascii="Times New Roman"/>
          <w:b w:val="false"/>
          <w:i w:val="false"/>
          <w:color w:val="000000"/>
          <w:sz w:val="28"/>
        </w:rPr>
        <w:t>
      в пункте 2:</w:t>
      </w:r>
      <w:r>
        <w:br/>
      </w:r>
      <w:r>
        <w:rPr>
          <w:rFonts w:ascii="Times New Roman"/>
          <w:b w:val="false"/>
          <w:i w:val="false"/>
          <w:color w:val="000000"/>
          <w:sz w:val="28"/>
        </w:rPr>
        <w:t>
      абзац третий части первой изложить в следующей редакции:</w:t>
      </w:r>
      <w:r>
        <w:br/>
      </w:r>
      <w:r>
        <w:rPr>
          <w:rFonts w:ascii="Times New Roman"/>
          <w:b w:val="false"/>
          <w:i w:val="false"/>
          <w:color w:val="000000"/>
          <w:sz w:val="28"/>
        </w:rPr>
        <w:t>
      «инвентаризацию имущества налогоплательщика (налогового агента) (кроме жилых помещений), в том числе на соответствие сведениям, указанным в товарно-транспортных накладных.»;</w:t>
      </w:r>
      <w:r>
        <w:br/>
      </w:r>
      <w:r>
        <w:rPr>
          <w:rFonts w:ascii="Times New Roman"/>
          <w:b w:val="false"/>
          <w:i w:val="false"/>
          <w:color w:val="000000"/>
          <w:sz w:val="28"/>
        </w:rPr>
        <w:t>
      в части второй:</w:t>
      </w:r>
      <w:r>
        <w:br/>
      </w:r>
      <w:r>
        <w:rPr>
          <w:rFonts w:ascii="Times New Roman"/>
          <w:b w:val="false"/>
          <w:i w:val="false"/>
          <w:color w:val="000000"/>
          <w:sz w:val="28"/>
        </w:rPr>
        <w:t>
      дополнить абзацем седьмым следующего содержания:</w:t>
      </w:r>
      <w:r>
        <w:br/>
      </w:r>
      <w:r>
        <w:rPr>
          <w:rFonts w:ascii="Times New Roman"/>
          <w:b w:val="false"/>
          <w:i w:val="false"/>
          <w:color w:val="000000"/>
          <w:sz w:val="28"/>
        </w:rPr>
        <w:t>
      «наличия товарно-транспортных накладных на импортируемые товары, а также на перемещаемые по территории Республики Казахстан; соответствия наименования и количества товаров сведениям, указанным в товарно-транспортных накладных;»;</w:t>
      </w:r>
      <w:r>
        <w:br/>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 – налогоплательщик, осуществляющий предпринимательскую деятельность на участке территории, указанном в предписании;»;</w:t>
      </w:r>
      <w:r>
        <w:br/>
      </w:r>
      <w:r>
        <w:rPr>
          <w:rFonts w:ascii="Times New Roman"/>
          <w:b w:val="false"/>
          <w:i w:val="false"/>
          <w:color w:val="000000"/>
          <w:sz w:val="28"/>
        </w:rPr>
        <w:t>
      в подпункте 2) пункта 5:</w:t>
      </w:r>
      <w:r>
        <w:br/>
      </w:r>
      <w:r>
        <w:rPr>
          <w:rFonts w:ascii="Times New Roman"/>
          <w:b w:val="false"/>
          <w:i w:val="false"/>
          <w:color w:val="000000"/>
          <w:sz w:val="28"/>
        </w:rPr>
        <w:t>
      дополнить абзацем двадцатым следующего содержания:</w:t>
      </w:r>
      <w:r>
        <w:br/>
      </w:r>
      <w:r>
        <w:rPr>
          <w:rFonts w:ascii="Times New Roman"/>
          <w:b w:val="false"/>
          <w:i w:val="false"/>
          <w:color w:val="000000"/>
          <w:sz w:val="28"/>
        </w:rPr>
        <w:t>
      «наличия товарно-транспортных накладных на импортируемые товары, а также на перемещаемые по территории Республики Казахстан; соответствия наименования и количества товаров сведениям, указанным в товарно-транспортных накладных;»;</w:t>
      </w:r>
      <w:r>
        <w:br/>
      </w:r>
      <w:r>
        <w:rPr>
          <w:rFonts w:ascii="Times New Roman"/>
          <w:b w:val="false"/>
          <w:i w:val="false"/>
          <w:color w:val="000000"/>
          <w:sz w:val="28"/>
        </w:rPr>
        <w:t>
      абзац двадцатый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абзац двадцать четвертый изложить в следующей редакции:</w:t>
      </w:r>
      <w:r>
        <w:br/>
      </w:r>
      <w:r>
        <w:rPr>
          <w:rFonts w:ascii="Times New Roman"/>
          <w:b w:val="false"/>
          <w:i w:val="false"/>
          <w:color w:val="000000"/>
          <w:sz w:val="28"/>
        </w:rPr>
        <w:t>
      «По согласованию с объединениями субъектов частного предпринимательства представители объединений могут быть привлечены для участия при проведении тематических проверок по вопросам:»;</w:t>
      </w:r>
      <w:r>
        <w:br/>
      </w:r>
      <w:r>
        <w:rPr>
          <w:rFonts w:ascii="Times New Roman"/>
          <w:b w:val="false"/>
          <w:i w:val="false"/>
          <w:color w:val="000000"/>
          <w:sz w:val="28"/>
        </w:rPr>
        <w:t>
      дополнить абзацем двадцать восьмым следующего содержания:</w:t>
      </w:r>
      <w:r>
        <w:br/>
      </w:r>
      <w:r>
        <w:rPr>
          <w:rFonts w:ascii="Times New Roman"/>
          <w:b w:val="false"/>
          <w:i w:val="false"/>
          <w:color w:val="000000"/>
          <w:sz w:val="28"/>
        </w:rPr>
        <w:t>
      «наличия товарно-транспортных накладных на импортируемые товары, а также на перемещаемые по территории Республики Казахстан; соответствия наименования и количества товаров сведениям, указанным в товарно-транспортных накладных документах;»;</w:t>
      </w:r>
      <w:r>
        <w:br/>
      </w:r>
      <w:r>
        <w:rPr>
          <w:rFonts w:ascii="Times New Roman"/>
          <w:b w:val="false"/>
          <w:i w:val="false"/>
          <w:color w:val="000000"/>
          <w:sz w:val="28"/>
        </w:rPr>
        <w:t>
      абзац двадцать восьмой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в подпункте 2) пункта 9:</w:t>
      </w:r>
      <w:r>
        <w:br/>
      </w:r>
      <w:r>
        <w:rPr>
          <w:rFonts w:ascii="Times New Roman"/>
          <w:b w:val="false"/>
          <w:i w:val="false"/>
          <w:color w:val="000000"/>
          <w:sz w:val="28"/>
        </w:rPr>
        <w:t>
      дополнить абзацем двадцать седьмым следующего содержания:</w:t>
      </w:r>
      <w:r>
        <w:br/>
      </w:r>
      <w:r>
        <w:rPr>
          <w:rFonts w:ascii="Times New Roman"/>
          <w:b w:val="false"/>
          <w:i w:val="false"/>
          <w:color w:val="000000"/>
          <w:sz w:val="28"/>
        </w:rPr>
        <w:t>
      «по вопросам наличия товарно-транспортных накладных на импортируемые товары, а также перемещаемые по территории Республики Казахстан; соответствия наименования и количества товаров сведениям, указанным в товарно-транспортных накладных;»</w:t>
      </w:r>
      <w:r>
        <w:br/>
      </w:r>
      <w:r>
        <w:rPr>
          <w:rFonts w:ascii="Times New Roman"/>
          <w:b w:val="false"/>
          <w:i w:val="false"/>
          <w:color w:val="000000"/>
          <w:sz w:val="28"/>
        </w:rPr>
        <w:t>
      абзац двадцать седьмой изложить в следующей редакции:</w:t>
      </w:r>
      <w:r>
        <w:br/>
      </w:r>
      <w:r>
        <w:rPr>
          <w:rFonts w:ascii="Times New Roman"/>
          <w:b w:val="false"/>
          <w:i w:val="false"/>
          <w:color w:val="000000"/>
          <w:sz w:val="28"/>
        </w:rPr>
        <w:t>
      «по вопросам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в пункте 9-1:</w:t>
      </w:r>
      <w:r>
        <w:br/>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«наличия товарно-транспортных накладных на импортируемые товары, а также перемещаемые по территории Республики Казахстан; соответствия наименования и количества товаров сведениям, указанным в товарно-транспортных накладных»;</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«наличия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xml:space="preserve">
      148) в статье 632: </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Форма предписания утверждается уполномоченным органом.»;</w:t>
      </w:r>
      <w:r>
        <w:br/>
      </w:r>
      <w:r>
        <w:rPr>
          <w:rFonts w:ascii="Times New Roman"/>
          <w:b w:val="false"/>
          <w:i w:val="false"/>
          <w:color w:val="000000"/>
          <w:sz w:val="28"/>
        </w:rPr>
        <w:t>
      абзацы пятый и шестой подпункта 1) пункта 2 изложить в следующей редакции:</w:t>
      </w:r>
      <w:r>
        <w:br/>
      </w:r>
      <w:r>
        <w:rPr>
          <w:rFonts w:ascii="Times New Roman"/>
          <w:b w:val="false"/>
          <w:i w:val="false"/>
          <w:color w:val="000000"/>
          <w:sz w:val="28"/>
        </w:rPr>
        <w:t>
      «наличия товарно-транспортных накладных на импортируемые товары, а также перемещаемые по территории Республики Казахстан; соответствия наименования и количества товаров сведениям, указанным в товарно-транспортных накладных;</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в пункте 3:</w:t>
      </w:r>
      <w:r>
        <w:br/>
      </w:r>
      <w:r>
        <w:rPr>
          <w:rFonts w:ascii="Times New Roman"/>
          <w:b w:val="false"/>
          <w:i w:val="false"/>
          <w:color w:val="000000"/>
          <w:sz w:val="28"/>
        </w:rPr>
        <w:t>
      дополнить подпунктом 15-2) следующего содержания:</w:t>
      </w:r>
      <w:r>
        <w:br/>
      </w:r>
      <w:r>
        <w:rPr>
          <w:rFonts w:ascii="Times New Roman"/>
          <w:b w:val="false"/>
          <w:i w:val="false"/>
          <w:color w:val="000000"/>
          <w:sz w:val="28"/>
        </w:rPr>
        <w:t>
      «15-2) наличия товарно-транспортных накладных на импортируемые товары, а также перемещаемые по территории Республики Казахстан; соответствия наименования и количества товаров сведениям, указанным в товарно-транспортных накладных;»;</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в пункте 6:</w:t>
      </w:r>
      <w:r>
        <w:br/>
      </w:r>
      <w:r>
        <w:rPr>
          <w:rFonts w:ascii="Times New Roman"/>
          <w:b w:val="false"/>
          <w:i w:val="false"/>
          <w:color w:val="000000"/>
          <w:sz w:val="28"/>
        </w:rPr>
        <w:t>
      дополнить абзацем пятым следующего содержания:</w:t>
      </w:r>
      <w:r>
        <w:br/>
      </w:r>
      <w:r>
        <w:rPr>
          <w:rFonts w:ascii="Times New Roman"/>
          <w:b w:val="false"/>
          <w:i w:val="false"/>
          <w:color w:val="000000"/>
          <w:sz w:val="28"/>
        </w:rPr>
        <w:t>
      «наличия товарно-транспортных накладных на импортируемые товары, а также перемещаемые по территории Республики Казахстан; соответствия наименования и количества товаров сведениям, указанным в товарно-транспортных накладных;»;</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w:t>
      </w:r>
      <w:r>
        <w:br/>
      </w:r>
      <w:r>
        <w:rPr>
          <w:rFonts w:ascii="Times New Roman"/>
          <w:b w:val="false"/>
          <w:i w:val="false"/>
          <w:color w:val="000000"/>
          <w:sz w:val="28"/>
        </w:rPr>
        <w:t xml:space="preserve">
      149) пункты 3 и 4 статьи 633 изложить в следующей редакции: </w:t>
      </w:r>
      <w:r>
        <w:br/>
      </w:r>
      <w:r>
        <w:rPr>
          <w:rFonts w:ascii="Times New Roman"/>
          <w:b w:val="false"/>
          <w:i w:val="false"/>
          <w:color w:val="000000"/>
          <w:sz w:val="28"/>
        </w:rPr>
        <w:t>
      «3. Должностное лицо налогового органа, проводящее налоговую проверку, вручает налогоплательщику (налоговому агенту) подлинник предписания. В копии предписания ставятся подпись налогоплательщика (налогового агента) об ознакомлении и получении предписания, дата и время получения предписания.</w:t>
      </w:r>
      <w:r>
        <w:br/>
      </w:r>
      <w:r>
        <w:rPr>
          <w:rFonts w:ascii="Times New Roman"/>
          <w:b w:val="false"/>
          <w:i w:val="false"/>
          <w:color w:val="000000"/>
          <w:sz w:val="28"/>
        </w:rPr>
        <w:t>
      Положения настоящего пункта не распространяются на тематические проверки по вопросам:</w:t>
      </w:r>
      <w:r>
        <w:br/>
      </w:r>
      <w:r>
        <w:rPr>
          <w:rFonts w:ascii="Times New Roman"/>
          <w:b w:val="false"/>
          <w:i w:val="false"/>
          <w:color w:val="000000"/>
          <w:sz w:val="28"/>
        </w:rPr>
        <w:t xml:space="preserve">
      1) постановки на регистрационный учет в налоговых органах; </w:t>
      </w:r>
      <w:r>
        <w:br/>
      </w:r>
      <w:r>
        <w:rPr>
          <w:rFonts w:ascii="Times New Roman"/>
          <w:b w:val="false"/>
          <w:i w:val="false"/>
          <w:color w:val="000000"/>
          <w:sz w:val="28"/>
        </w:rPr>
        <w:t xml:space="preserve">
      2) наличия контрольно-кассовых машин; </w:t>
      </w:r>
      <w:r>
        <w:br/>
      </w:r>
      <w:r>
        <w:rPr>
          <w:rFonts w:ascii="Times New Roman"/>
          <w:b w:val="false"/>
          <w:i w:val="false"/>
          <w:color w:val="000000"/>
          <w:sz w:val="28"/>
        </w:rPr>
        <w:t xml:space="preserve">
      3) наличия оборудования (устройства), предназначенного для осуществления платежей с использованием платежных карточек; </w:t>
      </w:r>
      <w:r>
        <w:br/>
      </w:r>
      <w:r>
        <w:rPr>
          <w:rFonts w:ascii="Times New Roman"/>
          <w:b w:val="false"/>
          <w:i w:val="false"/>
          <w:color w:val="000000"/>
          <w:sz w:val="28"/>
        </w:rPr>
        <w:t>
      4) наличия товарно-транспортных накладных на импортируемые товары, а также перемещаемые по территории Республики Казахстан; соответствия наименования и количества товаров сведениям, указанным в товарно-транспортных накладных;</w:t>
      </w:r>
      <w:r>
        <w:br/>
      </w:r>
      <w:r>
        <w:rPr>
          <w:rFonts w:ascii="Times New Roman"/>
          <w:b w:val="false"/>
          <w:i w:val="false"/>
          <w:color w:val="000000"/>
          <w:sz w:val="28"/>
        </w:rPr>
        <w:t xml:space="preserve">
      5) наличия и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табачные изделия, наличия лицензии, разрешения на отпуск этилового спирта, патента, </w:t>
      </w:r>
      <w:r>
        <w:br/>
      </w:r>
      <w:r>
        <w:rPr>
          <w:rFonts w:ascii="Times New Roman"/>
          <w:b w:val="false"/>
          <w:i w:val="false"/>
          <w:color w:val="000000"/>
          <w:sz w:val="28"/>
        </w:rPr>
        <w:t>
      6) регистрационной карточки, указанной в статье 574 настоящего Кодекса.</w:t>
      </w:r>
      <w:r>
        <w:br/>
      </w:r>
      <w:r>
        <w:rPr>
          <w:rFonts w:ascii="Times New Roman"/>
          <w:b w:val="false"/>
          <w:i w:val="false"/>
          <w:color w:val="000000"/>
          <w:sz w:val="28"/>
        </w:rPr>
        <w:t>
      4. При проведении тематических проверок, указанных в части второй пункта 3 настоящей статьи, налогоплательщику или его работнику, осуществляющему реализацию товаров и оказывающему услуги, предъявляется подлинник предписания для ознакомления и вручается его копия. В подлиннике ставится подпись налогоплательщика или его работника, осуществляющего реализацию товаров и оказывающего услуги, об ознакомлении с предписанием и получении копии, дата и время получения копии предписания.»;</w:t>
      </w:r>
      <w:r>
        <w:br/>
      </w:r>
      <w:r>
        <w:rPr>
          <w:rFonts w:ascii="Times New Roman"/>
          <w:b w:val="false"/>
          <w:i w:val="false"/>
          <w:color w:val="000000"/>
          <w:sz w:val="28"/>
        </w:rPr>
        <w:t xml:space="preserve">
      150) в главе 89 заголовок параграфа § 3 изложить в следующей редакции: </w:t>
      </w:r>
      <w:r>
        <w:br/>
      </w:r>
      <w:r>
        <w:rPr>
          <w:rFonts w:ascii="Times New Roman"/>
          <w:b w:val="false"/>
          <w:i w:val="false"/>
          <w:color w:val="000000"/>
          <w:sz w:val="28"/>
        </w:rPr>
        <w:t>
      «§ 3. Определение объектов налогообложения и (или) объектов, связанных с налогообложением, в отдельных случаях, в том числе косвенным методом»;</w:t>
      </w:r>
      <w:r>
        <w:br/>
      </w:r>
      <w:r>
        <w:rPr>
          <w:rFonts w:ascii="Times New Roman"/>
          <w:b w:val="false"/>
          <w:i w:val="false"/>
          <w:color w:val="000000"/>
          <w:sz w:val="28"/>
        </w:rPr>
        <w:t xml:space="preserve">
      151) пункт 4 статьи 643 изложить в следующей редакции: </w:t>
      </w:r>
      <w:r>
        <w:br/>
      </w:r>
      <w:r>
        <w:rPr>
          <w:rFonts w:ascii="Times New Roman"/>
          <w:b w:val="false"/>
          <w:i w:val="false"/>
          <w:color w:val="000000"/>
          <w:sz w:val="28"/>
        </w:rPr>
        <w:t>
      «4. При установлении налоговыми органами фактов получения физическим лицом доходов от осуществления предпринимательской деятельности без государственной регистрации в качестве индивидуального предпринимателя, не подлежащих обложению индивидуальным подоходным налогом у источника выплаты, а также не относящихся к имущественному доходу или прочим доходам, установленным главой 20 настоящего Кодекса, такой доход, определенный в размере, превышающем предел дохода, влекущего регистрацию в качестве индивидуального предпринимателя в соответствии с гражданским законодательством Республики Казахстан или законодательством Республики Казахстан о частном предпринимательстве, подлежит обложению индивидуальным подоходным налогом по ставке, установленной пунктом 1 статьи 158 настоящего Кодекса.»;</w:t>
      </w:r>
      <w:r>
        <w:br/>
      </w:r>
      <w:r>
        <w:rPr>
          <w:rFonts w:ascii="Times New Roman"/>
          <w:b w:val="false"/>
          <w:i w:val="false"/>
          <w:color w:val="000000"/>
          <w:sz w:val="28"/>
        </w:rPr>
        <w:t xml:space="preserve">
      152) подпункт 15) статьи 644 изложить в следующей редакции: </w:t>
      </w:r>
      <w:r>
        <w:br/>
      </w:r>
      <w:r>
        <w:rPr>
          <w:rFonts w:ascii="Times New Roman"/>
          <w:b w:val="false"/>
          <w:i w:val="false"/>
          <w:color w:val="000000"/>
          <w:sz w:val="28"/>
        </w:rPr>
        <w:t>
      «15) фискальный отчет – отчет о показаниях фискальных данных за определенный период;»;</w:t>
      </w:r>
      <w:r>
        <w:br/>
      </w:r>
      <w:r>
        <w:rPr>
          <w:rFonts w:ascii="Times New Roman"/>
          <w:b w:val="false"/>
          <w:i w:val="false"/>
          <w:color w:val="000000"/>
          <w:sz w:val="28"/>
        </w:rPr>
        <w:t xml:space="preserve">
      153) в статье 646: </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«В налоговом органе по месту нахождения налогоплательщиков подлежат постановке на учет контрольно-кассовые машины:</w:t>
      </w:r>
      <w:r>
        <w:br/>
      </w:r>
      <w:r>
        <w:rPr>
          <w:rFonts w:ascii="Times New Roman"/>
          <w:b w:val="false"/>
          <w:i w:val="false"/>
          <w:color w:val="000000"/>
          <w:sz w:val="28"/>
        </w:rPr>
        <w:t xml:space="preserve">
      1) используемые при осуществлении деятельности через автолавки, палатки; </w:t>
      </w:r>
      <w:r>
        <w:br/>
      </w:r>
      <w:r>
        <w:rPr>
          <w:rFonts w:ascii="Times New Roman"/>
          <w:b w:val="false"/>
          <w:i w:val="false"/>
          <w:color w:val="000000"/>
          <w:sz w:val="28"/>
        </w:rPr>
        <w:t xml:space="preserve">
      2) являющиеся банковскими компьютерными системами, в том числе банковскими компьютерными системами, которыми оснащены терминалы оплаты услуг.»; </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При постановке на учет контрольно-кассовой машины, являющейся:</w:t>
      </w:r>
      <w:r>
        <w:br/>
      </w:r>
      <w:r>
        <w:rPr>
          <w:rFonts w:ascii="Times New Roman"/>
          <w:b w:val="false"/>
          <w:i w:val="false"/>
          <w:color w:val="000000"/>
          <w:sz w:val="28"/>
        </w:rPr>
        <w:t xml:space="preserve">
      1) компьютерной системой – должностное лицо налогового органа осуществляет действия, предусмотренные подпунктами 1), 3), 6) и 7-1) пункта 6 настоящей статьи; </w:t>
      </w:r>
      <w:r>
        <w:br/>
      </w:r>
      <w:r>
        <w:rPr>
          <w:rFonts w:ascii="Times New Roman"/>
          <w:b w:val="false"/>
          <w:i w:val="false"/>
          <w:color w:val="000000"/>
          <w:sz w:val="28"/>
        </w:rPr>
        <w:t xml:space="preserve">
      2) контрольно-кассовой машиной с функцией передачи данных – должностное лицо налогового органа осуществляет действия, предусмотренные подпунктами 1), 3), 6), 7) и 7-1) пункта 6 настоящей статьи.»; </w:t>
      </w:r>
      <w:r>
        <w:br/>
      </w:r>
      <w:r>
        <w:rPr>
          <w:rFonts w:ascii="Times New Roman"/>
          <w:b w:val="false"/>
          <w:i w:val="false"/>
          <w:color w:val="000000"/>
          <w:sz w:val="28"/>
        </w:rPr>
        <w:t xml:space="preserve">
      154) в статье 650: </w:t>
      </w:r>
      <w:r>
        <w:br/>
      </w:r>
      <w:r>
        <w:rPr>
          <w:rFonts w:ascii="Times New Roman"/>
          <w:b w:val="false"/>
          <w:i w:val="false"/>
          <w:color w:val="000000"/>
          <w:sz w:val="28"/>
        </w:rPr>
        <w:t>
      абзац первый части первой пункта 5 изложить в следующей редакции:</w:t>
      </w:r>
      <w:r>
        <w:br/>
      </w:r>
      <w:r>
        <w:rPr>
          <w:rFonts w:ascii="Times New Roman"/>
          <w:b w:val="false"/>
          <w:i w:val="false"/>
          <w:color w:val="000000"/>
          <w:sz w:val="28"/>
        </w:rPr>
        <w:t>
      «5. В случае технической неисправности контрольно-кассовой машины, устранение которой невозможно без нарушения целостности пломбы налогового органа, налогоплательщик в течение пяти рабочих дней с момента возникновения неисправности подает в налоговый орган, в котором произведена постановка на учет контрольно-кассовой машины:»;</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Контрольно-кассовая машина, являющаяся компьютерной системой, считается технически неисправной в случаях, предусмотренных подпунктами 1), 2) и 5) пункта 6 настоящей статьи.»;</w:t>
      </w:r>
      <w:r>
        <w:br/>
      </w:r>
      <w:r>
        <w:rPr>
          <w:rFonts w:ascii="Times New Roman"/>
          <w:b w:val="false"/>
          <w:i w:val="false"/>
          <w:color w:val="000000"/>
          <w:sz w:val="28"/>
        </w:rPr>
        <w:t xml:space="preserve">
      155) часть третью пункта 3 статьи 651 изложить в следующей редакции: </w:t>
      </w:r>
      <w:r>
        <w:br/>
      </w:r>
      <w:r>
        <w:rPr>
          <w:rFonts w:ascii="Times New Roman"/>
          <w:b w:val="false"/>
          <w:i w:val="false"/>
          <w:color w:val="000000"/>
          <w:sz w:val="28"/>
        </w:rPr>
        <w:t>
      «Если моделью контрольно-кассовой машины является компьютерная система, к налоговому заявлению прилагаются заключение уполномоченного государственного органа в области информатизации о соответствии компьютерной системы техническим требованиям и документы, перечисленные в подпунктах 3), 5) и 7) настоящего пункта. Порядок выдачи заключения устанавливается уполномоченным органом в области информатизации.»;</w:t>
      </w:r>
      <w:r>
        <w:br/>
      </w:r>
      <w:r>
        <w:rPr>
          <w:rFonts w:ascii="Times New Roman"/>
          <w:b w:val="false"/>
          <w:i w:val="false"/>
          <w:color w:val="000000"/>
          <w:sz w:val="28"/>
        </w:rPr>
        <w:t xml:space="preserve">
      156) в статье 653: </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Алкогольная продукция, за исключением виноматериала, пива и пивного напитка, подлежит маркировке учетно-контрольными марками, табачные изделия – акцизными марками в порядке, установленном уполномоченным органом.»;</w:t>
      </w:r>
      <w:r>
        <w:br/>
      </w:r>
      <w:r>
        <w:rPr>
          <w:rFonts w:ascii="Times New Roman"/>
          <w:b w:val="false"/>
          <w:i w:val="false"/>
          <w:color w:val="000000"/>
          <w:sz w:val="28"/>
        </w:rPr>
        <w:t>
      пункт 5-8 изложить в следующей редакции:</w:t>
      </w:r>
      <w:r>
        <w:br/>
      </w:r>
      <w:r>
        <w:rPr>
          <w:rFonts w:ascii="Times New Roman"/>
          <w:b w:val="false"/>
          <w:i w:val="false"/>
          <w:color w:val="000000"/>
          <w:sz w:val="28"/>
        </w:rPr>
        <w:t>
      «5-8. Возврат (зачет) внесенных денег на счет временного размещения денег уполномоченного органа по областям, города республиканского значения и столицы осуществляется в течение десяти рабочих дней после представления отчета об исполнении обязательства импортера о целевом использовании учетно-контрольных марок при импорте алкогольной продукции в Республику Казахстан из стран Таможенного союза.»;</w:t>
      </w:r>
      <w:r>
        <w:br/>
      </w:r>
      <w:r>
        <w:rPr>
          <w:rFonts w:ascii="Times New Roman"/>
          <w:b w:val="false"/>
          <w:i w:val="false"/>
          <w:color w:val="000000"/>
          <w:sz w:val="28"/>
        </w:rPr>
        <w:t>
      подпункт 1) пункта 6 изложить в следующей редакции:</w:t>
      </w:r>
      <w:r>
        <w:br/>
      </w:r>
      <w:r>
        <w:rPr>
          <w:rFonts w:ascii="Times New Roman"/>
          <w:b w:val="false"/>
          <w:i w:val="false"/>
          <w:color w:val="000000"/>
          <w:sz w:val="28"/>
        </w:rPr>
        <w:t>
      «1) правила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а также форма, содержание и элементы защиты акцизных и учетно-контрольных марок утверждаются уполномоченным органом;»;</w:t>
      </w:r>
      <w:r>
        <w:br/>
      </w:r>
      <w:r>
        <w:rPr>
          <w:rFonts w:ascii="Times New Roman"/>
          <w:b w:val="false"/>
          <w:i w:val="false"/>
          <w:color w:val="000000"/>
          <w:sz w:val="28"/>
        </w:rPr>
        <w:t xml:space="preserve">
      157) статью 657 дополнить подпунктом 4-1) следующего содержания: </w:t>
      </w:r>
      <w:r>
        <w:br/>
      </w:r>
      <w:r>
        <w:rPr>
          <w:rFonts w:ascii="Times New Roman"/>
          <w:b w:val="false"/>
          <w:i w:val="false"/>
          <w:color w:val="000000"/>
          <w:sz w:val="28"/>
        </w:rPr>
        <w:t>
      «4-1) предоставления сведений о наличии налоговых обязательств по налогу на транспортные средства, земельному налогу и налогу на имущество физических лиц;»;</w:t>
      </w:r>
      <w:r>
        <w:br/>
      </w:r>
      <w:r>
        <w:rPr>
          <w:rFonts w:ascii="Times New Roman"/>
          <w:b w:val="false"/>
          <w:i w:val="false"/>
          <w:color w:val="000000"/>
          <w:sz w:val="28"/>
        </w:rPr>
        <w:t xml:space="preserve">
      158) дополнить статьей 661-1 следующего содержания: </w:t>
      </w:r>
      <w:r>
        <w:br/>
      </w:r>
      <w:r>
        <w:rPr>
          <w:rFonts w:ascii="Times New Roman"/>
          <w:b w:val="false"/>
          <w:i w:val="false"/>
          <w:color w:val="000000"/>
          <w:sz w:val="28"/>
        </w:rPr>
        <w:t xml:space="preserve">
      «661-1. Предоставление сведений о наличии налоговых обязательств физических лиц </w:t>
      </w:r>
      <w:r>
        <w:br/>
      </w:r>
      <w:r>
        <w:rPr>
          <w:rFonts w:ascii="Times New Roman"/>
          <w:b w:val="false"/>
          <w:i w:val="false"/>
          <w:color w:val="000000"/>
          <w:sz w:val="28"/>
        </w:rPr>
        <w:t>
      1. Налоговые органы представляют физическим лицам сведения об исчисленных налоговыми органами суммах налоговых обязательств по налогу на имущество, земельному налогу и налогу на транспортные средства физических лиц и (или) об имеющейся сумме налоговой задолженности путем:</w:t>
      </w:r>
      <w:r>
        <w:br/>
      </w:r>
      <w:r>
        <w:rPr>
          <w:rFonts w:ascii="Times New Roman"/>
          <w:b w:val="false"/>
          <w:i w:val="false"/>
          <w:color w:val="000000"/>
          <w:sz w:val="28"/>
        </w:rPr>
        <w:t>
      1) размещения на интернет-ресурсах налоговых органов;</w:t>
      </w:r>
      <w:r>
        <w:br/>
      </w:r>
      <w:r>
        <w:rPr>
          <w:rFonts w:ascii="Times New Roman"/>
          <w:b w:val="false"/>
          <w:i w:val="false"/>
          <w:color w:val="000000"/>
          <w:sz w:val="28"/>
        </w:rPr>
        <w:t>
      2) указания в документах, применяемых для расчетов поставщиком коммунальных услуг;</w:t>
      </w:r>
      <w:r>
        <w:br/>
      </w:r>
      <w:r>
        <w:rPr>
          <w:rFonts w:ascii="Times New Roman"/>
          <w:b w:val="false"/>
          <w:i w:val="false"/>
          <w:color w:val="000000"/>
          <w:sz w:val="28"/>
        </w:rPr>
        <w:t>
      3) направления на адреса электронной почты налогоплательщика;</w:t>
      </w:r>
      <w:r>
        <w:br/>
      </w:r>
      <w:r>
        <w:rPr>
          <w:rFonts w:ascii="Times New Roman"/>
          <w:b w:val="false"/>
          <w:i w:val="false"/>
          <w:color w:val="000000"/>
          <w:sz w:val="28"/>
        </w:rPr>
        <w:t xml:space="preserve">
      4) направления СМС-сообщения на номера сотовых телефонов, представленные налогоплательщиком. </w:t>
      </w:r>
      <w:r>
        <w:br/>
      </w:r>
      <w:r>
        <w:rPr>
          <w:rFonts w:ascii="Times New Roman"/>
          <w:b w:val="false"/>
          <w:i w:val="false"/>
          <w:color w:val="000000"/>
          <w:sz w:val="28"/>
        </w:rPr>
        <w:t>
      2. Для получения услуг, указанных в подпунктах 3)-5) пункта 1 настоящей статьи, налогоплательщик – физическое лицо предоставляет в налоговый орган по месту жительства в письменной форме адреса электронной почты, номера сотовых телефонов.»;</w:t>
      </w:r>
      <w:r>
        <w:br/>
      </w:r>
      <w:r>
        <w:rPr>
          <w:rFonts w:ascii="Times New Roman"/>
          <w:b w:val="false"/>
          <w:i w:val="false"/>
          <w:color w:val="000000"/>
          <w:sz w:val="28"/>
        </w:rPr>
        <w:t xml:space="preserve">
      159) в статье 669: </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«Вышестоящий налоговый орган в случае, предусмотренном подпунктом 4) пункта 1 настоящей статьи, в письменной форме извещает налогоплательщика (налогового агента) об отказе в рассмотрении жалобы с указанием причины такого отказа в течение десяти рабочих дней со дня установления факта обращения налогоплательщика (налогового агента) в суд.»;</w:t>
      </w:r>
      <w:r>
        <w:br/>
      </w:r>
      <w:r>
        <w:rPr>
          <w:rFonts w:ascii="Times New Roman"/>
          <w:b w:val="false"/>
          <w:i w:val="false"/>
          <w:color w:val="000000"/>
          <w:sz w:val="28"/>
        </w:rPr>
        <w:t>
      часть вторую пункта 3 исключить;</w:t>
      </w:r>
      <w:r>
        <w:br/>
      </w:r>
      <w:r>
        <w:rPr>
          <w:rFonts w:ascii="Times New Roman"/>
          <w:b w:val="false"/>
          <w:i w:val="false"/>
          <w:color w:val="000000"/>
          <w:sz w:val="28"/>
        </w:rPr>
        <w:t xml:space="preserve">
      160) в статье 670: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По жалобе налогоплательщика (налогового агента)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статьей 672 настоящего Кодекса.»;</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Срок рассмотрения жалобы может продлеваться и (или) приостанавливаться в порядке, установленном статьей 672 настоящего Кодекса.»;</w:t>
      </w:r>
      <w:r>
        <w:br/>
      </w:r>
      <w:r>
        <w:rPr>
          <w:rFonts w:ascii="Times New Roman"/>
          <w:b w:val="false"/>
          <w:i w:val="false"/>
          <w:color w:val="000000"/>
          <w:sz w:val="28"/>
        </w:rPr>
        <w:t xml:space="preserve">
      161) в статье 672: </w:t>
      </w:r>
      <w:r>
        <w:br/>
      </w:r>
      <w:r>
        <w:rPr>
          <w:rFonts w:ascii="Times New Roman"/>
          <w:b w:val="false"/>
          <w:i w:val="false"/>
          <w:color w:val="000000"/>
          <w:sz w:val="28"/>
        </w:rPr>
        <w:t>
      заголовок статьи 672 изложить в следующей редакции:</w:t>
      </w:r>
      <w:r>
        <w:br/>
      </w:r>
      <w:r>
        <w:rPr>
          <w:rFonts w:ascii="Times New Roman"/>
          <w:b w:val="false"/>
          <w:i w:val="false"/>
          <w:color w:val="000000"/>
          <w:sz w:val="28"/>
        </w:rPr>
        <w:t>
      «Статья 672. Приостановление и (или) продление срока</w:t>
      </w:r>
      <w:r>
        <w:br/>
      </w:r>
      <w:r>
        <w:rPr>
          <w:rFonts w:ascii="Times New Roman"/>
          <w:b w:val="false"/>
          <w:i w:val="false"/>
          <w:color w:val="000000"/>
          <w:sz w:val="28"/>
        </w:rPr>
        <w:t>
                   рассмотрения жалобы»;</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Срок рассмотрения жалобы, установленный пунктом 1 статьи 670 настоящего Кодекса, продлевается на 15 рабочих дней в случае представления налогоплательщиком (налоговым агентом) дополнений к жалобе.»;</w:t>
      </w:r>
      <w:r>
        <w:br/>
      </w:r>
      <w:r>
        <w:rPr>
          <w:rFonts w:ascii="Times New Roman"/>
          <w:b w:val="false"/>
          <w:i w:val="false"/>
          <w:color w:val="000000"/>
          <w:sz w:val="28"/>
        </w:rPr>
        <w:t xml:space="preserve">
      162) статью 674 изложить в следующей редакции: </w:t>
      </w:r>
      <w:r>
        <w:br/>
      </w:r>
      <w:r>
        <w:rPr>
          <w:rFonts w:ascii="Times New Roman"/>
          <w:b w:val="false"/>
          <w:i w:val="false"/>
          <w:color w:val="000000"/>
          <w:sz w:val="28"/>
        </w:rPr>
        <w:t>
      «Статья 674. Последствия подачи жалобы в вышестоящий налоговый</w:t>
      </w:r>
      <w:r>
        <w:br/>
      </w:r>
      <w:r>
        <w:rPr>
          <w:rFonts w:ascii="Times New Roman"/>
          <w:b w:val="false"/>
          <w:i w:val="false"/>
          <w:color w:val="000000"/>
          <w:sz w:val="28"/>
        </w:rPr>
        <w:t>
                   орган или суд»</w:t>
      </w:r>
      <w:r>
        <w:br/>
      </w:r>
      <w:r>
        <w:rPr>
          <w:rFonts w:ascii="Times New Roman"/>
          <w:b w:val="false"/>
          <w:i w:val="false"/>
          <w:color w:val="000000"/>
          <w:sz w:val="28"/>
        </w:rPr>
        <w:t xml:space="preserve">
      1) Подача жалобы налогоплательщиком (налоговым агентом) в вышестоящий орган налоговой службы или в суд приостанавливает исполнение уведомления о результатах налоговой проверки в обжалуемой части. </w:t>
      </w:r>
      <w:r>
        <w:br/>
      </w:r>
      <w:r>
        <w:rPr>
          <w:rFonts w:ascii="Times New Roman"/>
          <w:b w:val="false"/>
          <w:i w:val="false"/>
          <w:color w:val="000000"/>
          <w:sz w:val="28"/>
        </w:rPr>
        <w:t xml:space="preserve">
      2) При подаче жалобы в вышестоящий налоговый орган исполнение уведомления о результатах проверки в обжалуемой части приостанавливается до вынесения письменного решения вышестоящего налогового органа. </w:t>
      </w:r>
      <w:r>
        <w:br/>
      </w:r>
      <w:r>
        <w:rPr>
          <w:rFonts w:ascii="Times New Roman"/>
          <w:b w:val="false"/>
          <w:i w:val="false"/>
          <w:color w:val="000000"/>
          <w:sz w:val="28"/>
        </w:rPr>
        <w:t>
      По решениям вышестоящего налогового органа, к которым применим порядок пересмотра решения по результатам рассмотрения жалобы налогоплательщика (налогового агента), установленный главой 94 настоящего Кодекса, исполнение данного уведомления приостанавливается до истечения периода, указанного в пункте 1 статьи 677 настоящего Кодекса.</w:t>
      </w:r>
      <w:r>
        <w:br/>
      </w:r>
      <w:r>
        <w:rPr>
          <w:rFonts w:ascii="Times New Roman"/>
          <w:b w:val="false"/>
          <w:i w:val="false"/>
          <w:color w:val="000000"/>
          <w:sz w:val="28"/>
        </w:rPr>
        <w:t>
      В случае подачи налогоплательщиком (налоговым агентом) жалобы (заявления) в суд, исполнение уведомления о результатах налоговой проверки в обжалуемой части приостанавливается со дня принятия судом жалобы (заявления) к производству до вступления в законную силу судебного акта.»;</w:t>
      </w:r>
      <w:r>
        <w:br/>
      </w:r>
      <w:r>
        <w:rPr>
          <w:rFonts w:ascii="Times New Roman"/>
          <w:b w:val="false"/>
          <w:i w:val="false"/>
          <w:color w:val="000000"/>
          <w:sz w:val="28"/>
        </w:rPr>
        <w:t xml:space="preserve">
      163) пункт 1 статьи 680 изложить в следующей редакции: </w:t>
      </w:r>
      <w:r>
        <w:br/>
      </w:r>
      <w:r>
        <w:rPr>
          <w:rFonts w:ascii="Times New Roman"/>
          <w:b w:val="false"/>
          <w:i w:val="false"/>
          <w:color w:val="000000"/>
          <w:sz w:val="28"/>
        </w:rPr>
        <w:t>
      «1. Жалоба, направленная в уполномоченный орган, поданная в порядке, установленном настоящим Кодексом, рассматривается уполномоченным органом в срок не более тридцати рабочих дней с даты ее регистрации, а жалобы крупных налогоплательщиков, подлежащих мониторингу, – не более сорока пяти рабочих дней с даты регистрации, за исключением случаев продления и приостановления сроков рассмотрения жалобы в соответствии со статьей 672 настоящего Кодекса.»;</w:t>
      </w:r>
      <w:r>
        <w:br/>
      </w:r>
      <w:r>
        <w:rPr>
          <w:rFonts w:ascii="Times New Roman"/>
          <w:b w:val="false"/>
          <w:i w:val="false"/>
          <w:color w:val="000000"/>
          <w:sz w:val="28"/>
        </w:rPr>
        <w:t xml:space="preserve">
      164) статью 682 изложить в следующей редакции: </w:t>
      </w:r>
      <w:r>
        <w:br/>
      </w:r>
      <w:r>
        <w:rPr>
          <w:rFonts w:ascii="Times New Roman"/>
          <w:b w:val="false"/>
          <w:i w:val="false"/>
          <w:color w:val="000000"/>
          <w:sz w:val="28"/>
        </w:rPr>
        <w:t>
      «Статья 682. Приостановление срока рассмотрения жалобы</w:t>
      </w:r>
      <w:r>
        <w:br/>
      </w:r>
      <w:r>
        <w:rPr>
          <w:rFonts w:ascii="Times New Roman"/>
          <w:b w:val="false"/>
          <w:i w:val="false"/>
          <w:color w:val="000000"/>
          <w:sz w:val="28"/>
        </w:rPr>
        <w:t>
      Срок рассмотрения жалобы, направленной в уполномоченный орган, приостанавливается и (или) продлевается в случаях и порядке, установленных статьей 672 настоящего Кодекса.».</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cт. 122, 123; № 23, ст. 143; 2015 г., № 8, ст. 42;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года):</w:t>
      </w:r>
      <w:r>
        <w:br/>
      </w:r>
      <w:r>
        <w:rPr>
          <w:rFonts w:ascii="Times New Roman"/>
          <w:b w:val="false"/>
          <w:i w:val="false"/>
          <w:color w:val="000000"/>
          <w:sz w:val="28"/>
        </w:rPr>
        <w:t xml:space="preserve">
      1) в оглавлении: </w:t>
      </w:r>
      <w:r>
        <w:br/>
      </w:r>
      <w:r>
        <w:rPr>
          <w:rFonts w:ascii="Times New Roman"/>
          <w:b w:val="false"/>
          <w:i w:val="false"/>
          <w:color w:val="000000"/>
          <w:sz w:val="28"/>
        </w:rPr>
        <w:t>
      заголовки статей 63, 142 изложить в следующей редакции:</w:t>
      </w:r>
      <w:r>
        <w:br/>
      </w:r>
      <w:r>
        <w:rPr>
          <w:rFonts w:ascii="Times New Roman"/>
          <w:b w:val="false"/>
          <w:i w:val="false"/>
          <w:color w:val="000000"/>
          <w:sz w:val="28"/>
        </w:rPr>
        <w:t>
      «Статья 63. Выдача, приостановление и отзыв свидетельства уполномоченного экономического оператора»;</w:t>
      </w:r>
      <w:r>
        <w:br/>
      </w:r>
      <w:r>
        <w:rPr>
          <w:rFonts w:ascii="Times New Roman"/>
          <w:b w:val="false"/>
          <w:i w:val="false"/>
          <w:color w:val="000000"/>
          <w:sz w:val="28"/>
        </w:rPr>
        <w:t>
      «Статья 142. Порядок представления сведений об отсутствии и (или) наличии задолженности по таможенным платежам и налогам»;</w:t>
      </w:r>
      <w:r>
        <w:br/>
      </w:r>
      <w:r>
        <w:rPr>
          <w:rFonts w:ascii="Times New Roman"/>
          <w:b w:val="false"/>
          <w:i w:val="false"/>
          <w:color w:val="000000"/>
          <w:sz w:val="28"/>
        </w:rPr>
        <w:t>
      «заголовок главы 18 изложить в следующей редакции:</w:t>
      </w:r>
      <w:r>
        <w:br/>
      </w:r>
      <w:r>
        <w:rPr>
          <w:rFonts w:ascii="Times New Roman"/>
          <w:b w:val="false"/>
          <w:i w:val="false"/>
          <w:color w:val="000000"/>
          <w:sz w:val="28"/>
        </w:rPr>
        <w:t>
      «Глава 18. Взыскание задолженности по таможенным платежам и налогам, пеней»;</w:t>
      </w:r>
      <w:r>
        <w:br/>
      </w:r>
      <w:r>
        <w:rPr>
          <w:rFonts w:ascii="Times New Roman"/>
          <w:b w:val="false"/>
          <w:i w:val="false"/>
          <w:color w:val="000000"/>
          <w:sz w:val="28"/>
        </w:rPr>
        <w:t>
      заголовки статей 157, 159, 160, 161, 164, 165, 166, 168,170, 171 изложить в следующей редакции:</w:t>
      </w:r>
      <w:r>
        <w:br/>
      </w:r>
      <w:r>
        <w:rPr>
          <w:rFonts w:ascii="Times New Roman"/>
          <w:b w:val="false"/>
          <w:i w:val="false"/>
          <w:color w:val="000000"/>
          <w:sz w:val="28"/>
        </w:rPr>
        <w:t>
      «Статья 157. Общие положения взыскания задолженности по таможенным платежам и налогам, пеней»;</w:t>
      </w:r>
      <w:r>
        <w:br/>
      </w:r>
      <w:r>
        <w:rPr>
          <w:rFonts w:ascii="Times New Roman"/>
          <w:b w:val="false"/>
          <w:i w:val="false"/>
          <w:color w:val="000000"/>
          <w:sz w:val="28"/>
        </w:rPr>
        <w:t>
      «Статья 159. Уведомление о погашении задолженности по таможенным платежам и налогам, пеней»;</w:t>
      </w:r>
      <w:r>
        <w:br/>
      </w:r>
      <w:r>
        <w:rPr>
          <w:rFonts w:ascii="Times New Roman"/>
          <w:b w:val="false"/>
          <w:i w:val="false"/>
          <w:color w:val="000000"/>
          <w:sz w:val="28"/>
        </w:rPr>
        <w:t>
      «Статья 160. Порядок вручения и исполнения уведомления о погашении задолженности по таможенным платежам и налогам, пеней»;</w:t>
      </w:r>
      <w:r>
        <w:br/>
      </w:r>
      <w:r>
        <w:rPr>
          <w:rFonts w:ascii="Times New Roman"/>
          <w:b w:val="false"/>
          <w:i w:val="false"/>
          <w:color w:val="000000"/>
          <w:sz w:val="28"/>
        </w:rPr>
        <w:t>
      «Статья 161. Взыскание задолженности по таможенным платежам и налогам, пеней за счет излишне уплаченных таможенных платежей и налогов либо за счет обеспечения уплаты таможенных пошлин, налогов»;</w:t>
      </w:r>
      <w:r>
        <w:br/>
      </w:r>
      <w:r>
        <w:rPr>
          <w:rFonts w:ascii="Times New Roman"/>
          <w:b w:val="false"/>
          <w:i w:val="false"/>
          <w:color w:val="000000"/>
          <w:sz w:val="28"/>
        </w:rPr>
        <w:t>
      «Статья 164. Ограничение в распоряжении имуществом плательщика»;</w:t>
      </w:r>
      <w:r>
        <w:br/>
      </w:r>
      <w:r>
        <w:rPr>
          <w:rFonts w:ascii="Times New Roman"/>
          <w:b w:val="false"/>
          <w:i w:val="false"/>
          <w:color w:val="000000"/>
          <w:sz w:val="28"/>
        </w:rPr>
        <w:t>
      «Статья 165. Взыскание задолженности по таможенным платежам и налогам, пеней за счет денег, находящихся на банковских счетах плательщика»;</w:t>
      </w:r>
      <w:r>
        <w:br/>
      </w:r>
      <w:r>
        <w:rPr>
          <w:rFonts w:ascii="Times New Roman"/>
          <w:b w:val="false"/>
          <w:i w:val="false"/>
          <w:color w:val="000000"/>
          <w:sz w:val="28"/>
        </w:rPr>
        <w:t>
      «Статья 166. Взыскание задолженности по таможенным платежам и налогам, пеней плательщика со счетов его дебиторов»;</w:t>
      </w:r>
      <w:r>
        <w:br/>
      </w:r>
      <w:r>
        <w:rPr>
          <w:rFonts w:ascii="Times New Roman"/>
          <w:b w:val="false"/>
          <w:i w:val="false"/>
          <w:color w:val="000000"/>
          <w:sz w:val="28"/>
        </w:rPr>
        <w:t>
      «Статья 168. Порядок реализации ограниченного в распоряжении имущества плательщика в счет задолженности по таможенным платежам и налогам, пеней»;</w:t>
      </w:r>
      <w:r>
        <w:br/>
      </w:r>
      <w:r>
        <w:rPr>
          <w:rFonts w:ascii="Times New Roman"/>
          <w:b w:val="false"/>
          <w:i w:val="false"/>
          <w:color w:val="000000"/>
          <w:sz w:val="28"/>
        </w:rPr>
        <w:t>
      «Статья 170. Публикация в средствах массовой информации списков плательщиков, имеющих задолженность по таможенным платежам и налогам, пеней»;</w:t>
      </w:r>
      <w:r>
        <w:br/>
      </w:r>
      <w:r>
        <w:rPr>
          <w:rFonts w:ascii="Times New Roman"/>
          <w:b w:val="false"/>
          <w:i w:val="false"/>
          <w:color w:val="000000"/>
          <w:sz w:val="28"/>
        </w:rPr>
        <w:t>
      «Статья 171. Порядок погашения задолженности по таможенным платежам и налогам, пеней»;</w:t>
      </w:r>
      <w:r>
        <w:br/>
      </w:r>
      <w:r>
        <w:rPr>
          <w:rFonts w:ascii="Times New Roman"/>
          <w:b w:val="false"/>
          <w:i w:val="false"/>
          <w:color w:val="000000"/>
          <w:sz w:val="28"/>
        </w:rPr>
        <w:t>
      заголовок главы 19 изложить в следующей редакции:</w:t>
      </w:r>
      <w:r>
        <w:br/>
      </w:r>
      <w:r>
        <w:rPr>
          <w:rFonts w:ascii="Times New Roman"/>
          <w:b w:val="false"/>
          <w:i w:val="false"/>
          <w:color w:val="000000"/>
          <w:sz w:val="28"/>
        </w:rPr>
        <w:t>
      «Глава 19. Порядок обжалования уведомления о результатах проверки и уведомления об устранении нарушений»;</w:t>
      </w:r>
      <w:r>
        <w:br/>
      </w:r>
      <w:r>
        <w:rPr>
          <w:rFonts w:ascii="Times New Roman"/>
          <w:b w:val="false"/>
          <w:i w:val="false"/>
          <w:color w:val="000000"/>
          <w:sz w:val="28"/>
        </w:rPr>
        <w:t>
      заголовки статей 174, 179, 180 изложить в следующей редакции:</w:t>
      </w:r>
      <w:r>
        <w:br/>
      </w:r>
      <w:r>
        <w:rPr>
          <w:rFonts w:ascii="Times New Roman"/>
          <w:b w:val="false"/>
          <w:i w:val="false"/>
          <w:color w:val="000000"/>
          <w:sz w:val="28"/>
        </w:rPr>
        <w:t>
      «Статья 174. Органы, рассматривающие жалобу на уведомление»;</w:t>
      </w:r>
      <w:r>
        <w:br/>
      </w:r>
      <w:r>
        <w:rPr>
          <w:rFonts w:ascii="Times New Roman"/>
          <w:b w:val="false"/>
          <w:i w:val="false"/>
          <w:color w:val="000000"/>
          <w:sz w:val="28"/>
        </w:rPr>
        <w:t>
      «Статья 179. Вынесение решения по результатам рассмотрения жалобы»;</w:t>
      </w:r>
      <w:r>
        <w:br/>
      </w:r>
      <w:r>
        <w:rPr>
          <w:rFonts w:ascii="Times New Roman"/>
          <w:b w:val="false"/>
          <w:i w:val="false"/>
          <w:color w:val="000000"/>
          <w:sz w:val="28"/>
        </w:rPr>
        <w:t>
      «Статья 180. Приостановление и (или) продление срока рассмотрения жалобы»;</w:t>
      </w:r>
      <w:r>
        <w:br/>
      </w:r>
      <w:r>
        <w:rPr>
          <w:rFonts w:ascii="Times New Roman"/>
          <w:b w:val="false"/>
          <w:i w:val="false"/>
          <w:color w:val="000000"/>
          <w:sz w:val="28"/>
        </w:rPr>
        <w:t>
      главу 24 дополнить заголовком статьи 220-1 следующего содержания:</w:t>
      </w:r>
      <w:r>
        <w:br/>
      </w:r>
      <w:r>
        <w:rPr>
          <w:rFonts w:ascii="Times New Roman"/>
          <w:b w:val="false"/>
          <w:i w:val="false"/>
          <w:color w:val="000000"/>
          <w:sz w:val="28"/>
        </w:rPr>
        <w:t>
      «Статья 220-1. Оформление результатов камеральной таможенной проверки»;</w:t>
      </w:r>
      <w:r>
        <w:br/>
      </w:r>
      <w:r>
        <w:rPr>
          <w:rFonts w:ascii="Times New Roman"/>
          <w:b w:val="false"/>
          <w:i w:val="false"/>
          <w:color w:val="000000"/>
          <w:sz w:val="28"/>
        </w:rPr>
        <w:t>
      заголовок статьи 221-1 изложить в следующей редакции:</w:t>
      </w:r>
      <w:r>
        <w:br/>
      </w:r>
      <w:r>
        <w:rPr>
          <w:rFonts w:ascii="Times New Roman"/>
          <w:b w:val="false"/>
          <w:i w:val="false"/>
          <w:color w:val="000000"/>
          <w:sz w:val="28"/>
        </w:rPr>
        <w:t>
      «Статья 221-1. Оформление результатов выездной таможенной проверки»;</w:t>
      </w:r>
      <w:r>
        <w:br/>
      </w:r>
      <w:r>
        <w:rPr>
          <w:rFonts w:ascii="Times New Roman"/>
          <w:b w:val="false"/>
          <w:i w:val="false"/>
          <w:color w:val="000000"/>
          <w:sz w:val="28"/>
        </w:rPr>
        <w:t>
      главу 24 дополнить заголовком статьи 221-2 следующего содержания:</w:t>
      </w:r>
      <w:r>
        <w:br/>
      </w:r>
      <w:r>
        <w:rPr>
          <w:rFonts w:ascii="Times New Roman"/>
          <w:b w:val="false"/>
          <w:i w:val="false"/>
          <w:color w:val="000000"/>
          <w:sz w:val="28"/>
        </w:rPr>
        <w:t>
      «Статья 221-2. Порядок вручения и исполнения уведомления о результатах проверки»;</w:t>
      </w:r>
      <w:r>
        <w:br/>
      </w:r>
      <w:r>
        <w:rPr>
          <w:rFonts w:ascii="Times New Roman"/>
          <w:b w:val="false"/>
          <w:i w:val="false"/>
          <w:color w:val="000000"/>
          <w:sz w:val="28"/>
        </w:rPr>
        <w:t xml:space="preserve">
      2) в пункте 1 статьи 4: </w:t>
      </w:r>
      <w:r>
        <w:br/>
      </w:r>
      <w:r>
        <w:rPr>
          <w:rFonts w:ascii="Times New Roman"/>
          <w:b w:val="false"/>
          <w:i w:val="false"/>
          <w:color w:val="000000"/>
          <w:sz w:val="28"/>
        </w:rPr>
        <w:t>
      подпункт 16) изложить в следующей редакции:</w:t>
      </w:r>
      <w:r>
        <w:br/>
      </w:r>
      <w:r>
        <w:rPr>
          <w:rFonts w:ascii="Times New Roman"/>
          <w:b w:val="false"/>
          <w:i w:val="false"/>
          <w:color w:val="000000"/>
          <w:sz w:val="28"/>
        </w:rPr>
        <w:t>
      «16) зона деятельности таможенного органа – территория, определяемая уполномоченным органом в сфере таможенного дела, в пределах которой таможенным органом осуществляется таможенный контроль в отношении товаров и транспортных средств международной перевозки, находящихся под таможенным контролем.»;</w:t>
      </w:r>
      <w:r>
        <w:br/>
      </w:r>
      <w:r>
        <w:rPr>
          <w:rFonts w:ascii="Times New Roman"/>
          <w:b w:val="false"/>
          <w:i w:val="false"/>
          <w:color w:val="000000"/>
          <w:sz w:val="28"/>
        </w:rPr>
        <w:t>
      дополнить подпунктом 57) следующего содержания:</w:t>
      </w:r>
      <w:r>
        <w:br/>
      </w:r>
      <w:r>
        <w:rPr>
          <w:rFonts w:ascii="Times New Roman"/>
          <w:b w:val="false"/>
          <w:i w:val="false"/>
          <w:color w:val="000000"/>
          <w:sz w:val="28"/>
        </w:rPr>
        <w:t>
      «57) задолженность по таможенным платежам и налогам – сумма неуплаченных таможенных платежей и налогов в сроки, установленные таможенным законодательством Таможенного союза и (или) настоящим Кодексом.»;</w:t>
      </w:r>
      <w:r>
        <w:br/>
      </w:r>
      <w:r>
        <w:rPr>
          <w:rFonts w:ascii="Times New Roman"/>
          <w:b w:val="false"/>
          <w:i w:val="false"/>
          <w:color w:val="000000"/>
          <w:sz w:val="28"/>
        </w:rPr>
        <w:t xml:space="preserve">
      3) подпункт 14) статьи 8 изложить в следующей редакции: </w:t>
      </w:r>
      <w:r>
        <w:br/>
      </w:r>
      <w:r>
        <w:rPr>
          <w:rFonts w:ascii="Times New Roman"/>
          <w:b w:val="false"/>
          <w:i w:val="false"/>
          <w:color w:val="000000"/>
          <w:sz w:val="28"/>
        </w:rPr>
        <w:t>
      «14) осуществление таможенного контроля после выпуска товаров, а также принятие мер по взысканию задолженности по таможенным платежам и налогам, пени;»;</w:t>
      </w:r>
      <w:r>
        <w:br/>
      </w:r>
      <w:r>
        <w:rPr>
          <w:rFonts w:ascii="Times New Roman"/>
          <w:b w:val="false"/>
          <w:i w:val="false"/>
          <w:color w:val="000000"/>
          <w:sz w:val="28"/>
        </w:rPr>
        <w:t xml:space="preserve">
      4) подпункт 1) пункта 3 статьи 16 изложить в следующей редакции: </w:t>
      </w:r>
      <w:r>
        <w:br/>
      </w:r>
      <w:r>
        <w:rPr>
          <w:rFonts w:ascii="Times New Roman"/>
          <w:b w:val="false"/>
          <w:i w:val="false"/>
          <w:color w:val="000000"/>
          <w:sz w:val="28"/>
        </w:rPr>
        <w:t>
      «1) правоохранительным и специальным органам в пределах их компетенции, установленной законодательными актами Республики Казахстан, на основании мотивированного запроса, санкционированного прокурором. Санкция не требуется в случае запрашивания таких сведений прокурором;»;</w:t>
      </w:r>
      <w:r>
        <w:br/>
      </w:r>
      <w:r>
        <w:rPr>
          <w:rFonts w:ascii="Times New Roman"/>
          <w:b w:val="false"/>
          <w:i w:val="false"/>
          <w:color w:val="000000"/>
          <w:sz w:val="28"/>
        </w:rPr>
        <w:t xml:space="preserve">
      5) статью 26 дополнить подпунктом 4) следующего содержания: </w:t>
      </w:r>
      <w:r>
        <w:br/>
      </w:r>
      <w:r>
        <w:rPr>
          <w:rFonts w:ascii="Times New Roman"/>
          <w:b w:val="false"/>
          <w:i w:val="false"/>
          <w:color w:val="000000"/>
          <w:sz w:val="28"/>
        </w:rPr>
        <w:t>
      «4) осуществлять выписку счета-фактуры в электронной форме в порядке, установленном статьей 263 Налогового кодекса.»;</w:t>
      </w:r>
      <w:r>
        <w:br/>
      </w:r>
      <w:r>
        <w:rPr>
          <w:rFonts w:ascii="Times New Roman"/>
          <w:b w:val="false"/>
          <w:i w:val="false"/>
          <w:color w:val="000000"/>
          <w:sz w:val="28"/>
        </w:rPr>
        <w:t xml:space="preserve">
      5) в статье 27: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Заявление о включении в реестр таможенных представителей представляется по форме, утвержденной уполномоченным органом в сфере таможенного дела.»;</w:t>
      </w:r>
      <w:r>
        <w:br/>
      </w:r>
      <w:r>
        <w:rPr>
          <w:rFonts w:ascii="Times New Roman"/>
          <w:b w:val="false"/>
          <w:i w:val="false"/>
          <w:color w:val="000000"/>
          <w:sz w:val="28"/>
        </w:rPr>
        <w:t>
      подпункты 1), 2), 3), 4) и 7) пункта 2 исключить;</w:t>
      </w:r>
      <w:r>
        <w:br/>
      </w:r>
      <w:r>
        <w:rPr>
          <w:rFonts w:ascii="Times New Roman"/>
          <w:b w:val="false"/>
          <w:i w:val="false"/>
          <w:color w:val="000000"/>
          <w:sz w:val="28"/>
        </w:rPr>
        <w:t xml:space="preserve">
      в статье 34: </w:t>
      </w:r>
      <w:r>
        <w:br/>
      </w:r>
      <w:r>
        <w:rPr>
          <w:rFonts w:ascii="Times New Roman"/>
          <w:b w:val="false"/>
          <w:i w:val="false"/>
          <w:color w:val="000000"/>
          <w:sz w:val="28"/>
        </w:rPr>
        <w:t>
      абзац первый подпункта 7) изложить в следующей редакции:</w:t>
      </w:r>
      <w:r>
        <w:br/>
      </w:r>
      <w:r>
        <w:rPr>
          <w:rFonts w:ascii="Times New Roman"/>
          <w:b w:val="false"/>
          <w:i w:val="false"/>
          <w:color w:val="000000"/>
          <w:sz w:val="28"/>
        </w:rPr>
        <w:t>
      «7) наличие технического оборудования, интегрированного с системой таможенных органов, на каждом транспортном средстве, позволяющего таможенному органу определять место нахождения данного транспортного средства путем передачи сигнала.»;</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осуществлять выписку счета-фактуры в электронной форме в порядке, установленном статьей 263 Налогового кодекса.»;</w:t>
      </w:r>
      <w:r>
        <w:br/>
      </w:r>
      <w:r>
        <w:rPr>
          <w:rFonts w:ascii="Times New Roman"/>
          <w:b w:val="false"/>
          <w:i w:val="false"/>
          <w:color w:val="000000"/>
          <w:sz w:val="28"/>
        </w:rPr>
        <w:t xml:space="preserve">
      7) в статье 35: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Заявление о включении в реестр таможенных перевозчиков представляется по форме, утвержденной уполномоченным органом в сфере таможенного дела.»;</w:t>
      </w:r>
      <w:r>
        <w:br/>
      </w:r>
      <w:r>
        <w:rPr>
          <w:rFonts w:ascii="Times New Roman"/>
          <w:b w:val="false"/>
          <w:i w:val="false"/>
          <w:color w:val="000000"/>
          <w:sz w:val="28"/>
        </w:rPr>
        <w:t>
      подпункты 1), 2), 3) и 4) пункта 2 исключить;</w:t>
      </w:r>
      <w:r>
        <w:br/>
      </w:r>
      <w:r>
        <w:rPr>
          <w:rFonts w:ascii="Times New Roman"/>
          <w:b w:val="false"/>
          <w:i w:val="false"/>
          <w:color w:val="000000"/>
          <w:sz w:val="28"/>
        </w:rPr>
        <w:t xml:space="preserve">
      8) в пункте 1 статьи 40: </w:t>
      </w:r>
      <w:r>
        <w:br/>
      </w:r>
      <w:r>
        <w:rPr>
          <w:rFonts w:ascii="Times New Roman"/>
          <w:b w:val="false"/>
          <w:i w:val="false"/>
          <w:color w:val="000000"/>
          <w:sz w:val="28"/>
        </w:rPr>
        <w:t>
      абзац пятый подпункта 1) изложить в следующей редакции:</w:t>
      </w:r>
      <w:r>
        <w:br/>
      </w: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интегрированными с системой таможенных органов, функционирующими в круглосуточном режиме;»;</w:t>
      </w:r>
      <w:r>
        <w:br/>
      </w:r>
      <w:r>
        <w:rPr>
          <w:rFonts w:ascii="Times New Roman"/>
          <w:b w:val="false"/>
          <w:i w:val="false"/>
          <w:color w:val="000000"/>
          <w:sz w:val="28"/>
        </w:rPr>
        <w:t>
      дополнить подпунктом 5) следующего содержания:</w:t>
      </w:r>
      <w:r>
        <w:br/>
      </w:r>
      <w:r>
        <w:rPr>
          <w:rFonts w:ascii="Times New Roman"/>
          <w:b w:val="false"/>
          <w:i w:val="false"/>
          <w:color w:val="000000"/>
          <w:sz w:val="28"/>
        </w:rPr>
        <w:t>
      «5) осуществлять выписку счета-фактуры в электронной форме в порядке, установленном статьей 263 Налогового кодекса.»;</w:t>
      </w:r>
      <w:r>
        <w:br/>
      </w:r>
      <w:r>
        <w:rPr>
          <w:rFonts w:ascii="Times New Roman"/>
          <w:b w:val="false"/>
          <w:i w:val="false"/>
          <w:color w:val="000000"/>
          <w:sz w:val="28"/>
        </w:rPr>
        <w:t xml:space="preserve">
      9) в статье 41: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Заявление о включении в реестр владельцев складов временного хранения представляется по форме, утвержденной уполномоченным органом в сфере таможенного дела, с приложением договора страхования гражданско-правовой ответственности владельца склада временного хранения.</w:t>
      </w:r>
      <w:r>
        <w:br/>
      </w:r>
      <w:r>
        <w:rPr>
          <w:rFonts w:ascii="Times New Roman"/>
          <w:b w:val="false"/>
          <w:i w:val="false"/>
          <w:color w:val="000000"/>
          <w:sz w:val="28"/>
        </w:rPr>
        <w:t>
      Заявление о включении в реестр владельцев складов временного хранения юридическое лицо вправе подать в форме электронного документа.»;</w:t>
      </w:r>
      <w:r>
        <w:br/>
      </w:r>
      <w:r>
        <w:rPr>
          <w:rFonts w:ascii="Times New Roman"/>
          <w:b w:val="false"/>
          <w:i w:val="false"/>
          <w:color w:val="000000"/>
          <w:sz w:val="28"/>
        </w:rPr>
        <w:t>
      пункт 2 исключить;</w:t>
      </w:r>
      <w:r>
        <w:br/>
      </w:r>
      <w:r>
        <w:rPr>
          <w:rFonts w:ascii="Times New Roman"/>
          <w:b w:val="false"/>
          <w:i w:val="false"/>
          <w:color w:val="000000"/>
          <w:sz w:val="28"/>
        </w:rPr>
        <w:t>
      пункты 3, 4 и 6 изложить в следующей редакции:</w:t>
      </w:r>
      <w:r>
        <w:br/>
      </w:r>
      <w:r>
        <w:rPr>
          <w:rFonts w:ascii="Times New Roman"/>
          <w:b w:val="false"/>
          <w:i w:val="false"/>
          <w:color w:val="000000"/>
          <w:sz w:val="28"/>
        </w:rPr>
        <w:t>
      «3. Заявление рассматривается территориальным подразделением уполномоченного органа в сфере таможенного дела, в зоне деятельности которого учреждается склад, в течение пятнадцати календарных дней со дня его регистрации.</w:t>
      </w:r>
      <w:r>
        <w:br/>
      </w:r>
      <w:r>
        <w:rPr>
          <w:rFonts w:ascii="Times New Roman"/>
          <w:b w:val="false"/>
          <w:i w:val="false"/>
          <w:color w:val="000000"/>
          <w:sz w:val="28"/>
        </w:rPr>
        <w:t>
      4.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пункту 3 статьи 208 настоящего Кодекса на соответствие требованиям, определенным подпунктом 1) пункта 1 статьи 40 настоящего Кодекса.</w:t>
      </w:r>
      <w:r>
        <w:br/>
      </w:r>
      <w:r>
        <w:rPr>
          <w:rFonts w:ascii="Times New Roman"/>
          <w:b w:val="false"/>
          <w:i w:val="false"/>
          <w:color w:val="000000"/>
          <w:sz w:val="28"/>
        </w:rPr>
        <w:t>
      При проведении осмотра заявитель предоставляет должностному лицу территориального подразделения уполномоченного органа в сфере таможенного дела копии следующих документов с предъявлением оригиналов:</w:t>
      </w:r>
      <w:r>
        <w:br/>
      </w:r>
      <w:r>
        <w:rPr>
          <w:rFonts w:ascii="Times New Roman"/>
          <w:b w:val="false"/>
          <w:i w:val="false"/>
          <w:color w:val="000000"/>
          <w:sz w:val="28"/>
        </w:rPr>
        <w:t>
      1) подтверждающих право владения помещениями и (или) открытыми площадками, предназначенными для использования при осуществлении деятельности в качестве склада временного хранения;</w:t>
      </w:r>
      <w:r>
        <w:br/>
      </w:r>
      <w:r>
        <w:rPr>
          <w:rFonts w:ascii="Times New Roman"/>
          <w:b w:val="false"/>
          <w:i w:val="false"/>
          <w:color w:val="000000"/>
          <w:sz w:val="28"/>
        </w:rPr>
        <w:t>
      2) планы, чертежи помещений и территорий, заявляемых в качестве склада временного хранения;</w:t>
      </w:r>
      <w:r>
        <w:br/>
      </w:r>
      <w:r>
        <w:rPr>
          <w:rFonts w:ascii="Times New Roman"/>
          <w:b w:val="false"/>
          <w:i w:val="false"/>
          <w:color w:val="000000"/>
          <w:sz w:val="28"/>
        </w:rPr>
        <w:t>
      3) подтверждающих наличие необходимых погрузочно-разгрузочных механизмов и специальной техники, а также сертифицированных весовых оборудований, соответствующих характеру помещаемых товаров и транспортных средств, а в случае помещения газа в специальные хранилища – соответствующих приборов учета.</w:t>
      </w:r>
      <w:r>
        <w:br/>
      </w: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подразделении уполномоченного органа в сфере таможенного дела.»;</w:t>
      </w:r>
      <w:r>
        <w:br/>
      </w:r>
      <w:r>
        <w:rPr>
          <w:rFonts w:ascii="Times New Roman"/>
          <w:b w:val="false"/>
          <w:i w:val="false"/>
          <w:color w:val="000000"/>
          <w:sz w:val="28"/>
        </w:rPr>
        <w:t>
      «6. Решение об отказе во включении в реестр владельцев складов временного хранения принимается в случае непредставления документов, указанных в пунктах 1 и 4 настоящей статьи, или несоответствия заявителя требованиям, установленным статьей 40 настоящего Кодекса.»;</w:t>
      </w:r>
      <w:r>
        <w:br/>
      </w:r>
      <w:r>
        <w:rPr>
          <w:rFonts w:ascii="Times New Roman"/>
          <w:b w:val="false"/>
          <w:i w:val="false"/>
          <w:color w:val="000000"/>
          <w:sz w:val="28"/>
        </w:rPr>
        <w:t xml:space="preserve">
      10) пункт 1 статьи 47 дополнить подпунктом 5) следующего содержания: </w:t>
      </w:r>
      <w:r>
        <w:br/>
      </w:r>
      <w:r>
        <w:rPr>
          <w:rFonts w:ascii="Times New Roman"/>
          <w:b w:val="false"/>
          <w:i w:val="false"/>
          <w:color w:val="000000"/>
          <w:sz w:val="28"/>
        </w:rPr>
        <w:t>
      «5) осуществлять выписку счета-фактуры в электронной форме в порядке, установленном статьей 263 Налогового кодекса.»;</w:t>
      </w:r>
      <w:r>
        <w:br/>
      </w:r>
      <w:r>
        <w:rPr>
          <w:rFonts w:ascii="Times New Roman"/>
          <w:b w:val="false"/>
          <w:i w:val="false"/>
          <w:color w:val="000000"/>
          <w:sz w:val="28"/>
        </w:rPr>
        <w:t xml:space="preserve">
      11) в статье 48: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Заявление о включении в реестр владельцев таможенных складов представляется по форме, утвержденной уполномоченным органом в сфере таможенного дела, с приложением договора страхования гражданско-правовой ответственности владельца таможенного склада.</w:t>
      </w:r>
      <w:r>
        <w:br/>
      </w:r>
      <w:r>
        <w:rPr>
          <w:rFonts w:ascii="Times New Roman"/>
          <w:b w:val="false"/>
          <w:i w:val="false"/>
          <w:color w:val="000000"/>
          <w:sz w:val="28"/>
        </w:rPr>
        <w:t>
      Заявление о включении в реестр владельцев таможенных складов юридическое лицо вправе подать в форме электронного документа.»;</w:t>
      </w:r>
      <w:r>
        <w:br/>
      </w:r>
      <w:r>
        <w:rPr>
          <w:rFonts w:ascii="Times New Roman"/>
          <w:b w:val="false"/>
          <w:i w:val="false"/>
          <w:color w:val="000000"/>
          <w:sz w:val="28"/>
        </w:rPr>
        <w:t>
      пункт 2 исключить;</w:t>
      </w:r>
      <w:r>
        <w:br/>
      </w:r>
      <w:r>
        <w:rPr>
          <w:rFonts w:ascii="Times New Roman"/>
          <w:b w:val="false"/>
          <w:i w:val="false"/>
          <w:color w:val="000000"/>
          <w:sz w:val="28"/>
        </w:rPr>
        <w:t>
      пункты 3, 4 и 6 изложить в следующей редакции:</w:t>
      </w:r>
      <w:r>
        <w:br/>
      </w:r>
      <w:r>
        <w:rPr>
          <w:rFonts w:ascii="Times New Roman"/>
          <w:b w:val="false"/>
          <w:i w:val="false"/>
          <w:color w:val="000000"/>
          <w:sz w:val="28"/>
        </w:rPr>
        <w:t>
      «3. Заявление рассматривается территориальным подразделением уполномоченного органа в сфере таможенного дела, в зоне деятельности которого учреждается склад, в течение пятнадцати календарных дней со дня его регистрации.</w:t>
      </w:r>
      <w:r>
        <w:br/>
      </w:r>
      <w:r>
        <w:rPr>
          <w:rFonts w:ascii="Times New Roman"/>
          <w:b w:val="false"/>
          <w:i w:val="false"/>
          <w:color w:val="000000"/>
          <w:sz w:val="28"/>
        </w:rPr>
        <w:t>
      4.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пункту 3 статьи 208 настоящего Кодекса на соответствие требованиям, определенным подпунктом 1) пункта 1 статьи 47 настоящего Кодекса.</w:t>
      </w:r>
      <w:r>
        <w:br/>
      </w:r>
      <w:r>
        <w:rPr>
          <w:rFonts w:ascii="Times New Roman"/>
          <w:b w:val="false"/>
          <w:i w:val="false"/>
          <w:color w:val="000000"/>
          <w:sz w:val="28"/>
        </w:rPr>
        <w:t>
      При проведении осмотра заявитель представляет должностному лицу территориального подразделения уполномоченного органа в сфере таможенного дела копии следующих документов с предъявлением оригиналов:</w:t>
      </w:r>
      <w:r>
        <w:br/>
      </w:r>
      <w:r>
        <w:rPr>
          <w:rFonts w:ascii="Times New Roman"/>
          <w:b w:val="false"/>
          <w:i w:val="false"/>
          <w:color w:val="000000"/>
          <w:sz w:val="28"/>
        </w:rPr>
        <w:t>
      1) подтверждающих право владения помещениями и (или) открытыми площадками, предназначенными для использования при осуществлении деятельности в качестве таможенного склада;</w:t>
      </w:r>
      <w:r>
        <w:br/>
      </w:r>
      <w:r>
        <w:rPr>
          <w:rFonts w:ascii="Times New Roman"/>
          <w:b w:val="false"/>
          <w:i w:val="false"/>
          <w:color w:val="000000"/>
          <w:sz w:val="28"/>
        </w:rPr>
        <w:t>
      2) планы, чертежи помещений и территорий, заявляемых в качестве таможенного склада;</w:t>
      </w:r>
      <w:r>
        <w:br/>
      </w:r>
      <w:r>
        <w:rPr>
          <w:rFonts w:ascii="Times New Roman"/>
          <w:b w:val="false"/>
          <w:i w:val="false"/>
          <w:color w:val="000000"/>
          <w:sz w:val="28"/>
        </w:rPr>
        <w:t>
      3) подтверждающих право владения необходимыми погрузочно-разгрузочными механизмами и специальной техникой, а также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соответствующими приборами учета.</w:t>
      </w:r>
      <w:r>
        <w:br/>
      </w: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подразделении уполномоченного органа в сфере таможенного дела.»;</w:t>
      </w:r>
      <w:r>
        <w:br/>
      </w:r>
      <w:r>
        <w:rPr>
          <w:rFonts w:ascii="Times New Roman"/>
          <w:b w:val="false"/>
          <w:i w:val="false"/>
          <w:color w:val="000000"/>
          <w:sz w:val="28"/>
        </w:rPr>
        <w:t>
      «6. Решение об отказе во включении в реестр владельцев таможенных складов принимается в случаях непредставления всех документов, указанных в пунктах 1 и 4 настоящей статьи, или несоответствия заявителя требованиям, установленным статьей 47 настоящего Кодекса.</w:t>
      </w:r>
      <w:r>
        <w:br/>
      </w: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r>
        <w:br/>
      </w:r>
      <w:r>
        <w:rPr>
          <w:rFonts w:ascii="Times New Roman"/>
          <w:b w:val="false"/>
          <w:i w:val="false"/>
          <w:color w:val="000000"/>
          <w:sz w:val="28"/>
        </w:rPr>
        <w:t xml:space="preserve">
      12) в статье 55: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Заявление о включении в реестр владельцев магазинов беспошлинной торговли представляется по форме, утвержденной уполномоченным органом в сфере таможенного дела.</w:t>
      </w:r>
      <w:r>
        <w:br/>
      </w:r>
      <w:r>
        <w:rPr>
          <w:rFonts w:ascii="Times New Roman"/>
          <w:b w:val="false"/>
          <w:i w:val="false"/>
          <w:color w:val="000000"/>
          <w:sz w:val="28"/>
        </w:rPr>
        <w:t>
      Заявление о включении в реестр владельцев магазинов беспошлинной торговли юридическое лицо вправе подать в форме электронного документа.»;</w:t>
      </w:r>
      <w:r>
        <w:br/>
      </w:r>
      <w:r>
        <w:rPr>
          <w:rFonts w:ascii="Times New Roman"/>
          <w:b w:val="false"/>
          <w:i w:val="false"/>
          <w:color w:val="000000"/>
          <w:sz w:val="28"/>
        </w:rPr>
        <w:t>
      пункт 2 исключить;</w:t>
      </w:r>
      <w:r>
        <w:br/>
      </w:r>
      <w:r>
        <w:rPr>
          <w:rFonts w:ascii="Times New Roman"/>
          <w:b w:val="false"/>
          <w:i w:val="false"/>
          <w:color w:val="000000"/>
          <w:sz w:val="28"/>
        </w:rPr>
        <w:t>
      пункты 3, 4 и 6 изложить в следующей редакции:</w:t>
      </w:r>
      <w:r>
        <w:br/>
      </w:r>
      <w:r>
        <w:rPr>
          <w:rFonts w:ascii="Times New Roman"/>
          <w:b w:val="false"/>
          <w:i w:val="false"/>
          <w:color w:val="000000"/>
          <w:sz w:val="28"/>
        </w:rPr>
        <w:t>
      «3. Заявление рассматривается территориальным подразделением уполномоченного органа в сфере таможенного дела, в зоне деятельности которого учреждается магазин беспошлинной торговли, в течение пятнадцати календарных дней со дня его регистрации.</w:t>
      </w:r>
      <w:r>
        <w:br/>
      </w:r>
      <w:r>
        <w:rPr>
          <w:rFonts w:ascii="Times New Roman"/>
          <w:b w:val="false"/>
          <w:i w:val="false"/>
          <w:color w:val="000000"/>
          <w:sz w:val="28"/>
        </w:rPr>
        <w:t>
      4. Должностное лицо территориального подразделения уполномоченного органа в сфере таможенного дела производит осмотр помещений и территорий заявителя согласно пункту 3 статьи 208 настоящего Кодекса на соответствие требованиям, определенным подпунктом 1) пункта 1 статьи 54 настоящего Кодекса.</w:t>
      </w:r>
      <w:r>
        <w:br/>
      </w:r>
      <w:r>
        <w:rPr>
          <w:rFonts w:ascii="Times New Roman"/>
          <w:b w:val="false"/>
          <w:i w:val="false"/>
          <w:color w:val="000000"/>
          <w:sz w:val="28"/>
        </w:rPr>
        <w:t>
      При проведении осмотра заявитель представляет должностному лицу территориального подразделения уполномоченного органа в сфере таможенного дела копии следующих документов с предъявлением оригиналов:</w:t>
      </w:r>
      <w:r>
        <w:br/>
      </w:r>
      <w:r>
        <w:rPr>
          <w:rFonts w:ascii="Times New Roman"/>
          <w:b w:val="false"/>
          <w:i w:val="false"/>
          <w:color w:val="000000"/>
          <w:sz w:val="28"/>
        </w:rPr>
        <w:t>
      1) подтверждающих право владения помещениями, пригодными для использования в качестве магазина беспошлинной торговли;</w:t>
      </w:r>
      <w:r>
        <w:br/>
      </w:r>
      <w:r>
        <w:rPr>
          <w:rFonts w:ascii="Times New Roman"/>
          <w:b w:val="false"/>
          <w:i w:val="false"/>
          <w:color w:val="000000"/>
          <w:sz w:val="28"/>
        </w:rPr>
        <w:t>
      2) планы, чертежи помещений и территорий, заявляемых в качестве магазина беспошлинной торговли;</w:t>
      </w:r>
      <w:r>
        <w:br/>
      </w:r>
      <w:r>
        <w:rPr>
          <w:rFonts w:ascii="Times New Roman"/>
          <w:b w:val="false"/>
          <w:i w:val="false"/>
          <w:color w:val="000000"/>
          <w:sz w:val="28"/>
        </w:rPr>
        <w:t>
      3) регистрационных или разрешительных документов на розничную торговлю, если обязанность их получения предусмотрена законодательством Республики Казахстан.</w:t>
      </w:r>
      <w:r>
        <w:br/>
      </w: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подразделении уполномоченного органа в сфере таможенного дела.»;</w:t>
      </w:r>
      <w:r>
        <w:br/>
      </w:r>
      <w:r>
        <w:rPr>
          <w:rFonts w:ascii="Times New Roman"/>
          <w:b w:val="false"/>
          <w:i w:val="false"/>
          <w:color w:val="000000"/>
          <w:sz w:val="28"/>
        </w:rPr>
        <w:t>
      «6. Решение об отказе во включении в реестр владельцев магазинов беспошлинной торговли принимается в случаях непредставления всех документов, указанных в пункте 4 настоящей статьи, или несоответствия заявителя требованиям, установленным статьей 54 настоящего Кодекса.</w:t>
      </w:r>
      <w:r>
        <w:br/>
      </w: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r>
        <w:br/>
      </w:r>
      <w:r>
        <w:rPr>
          <w:rFonts w:ascii="Times New Roman"/>
          <w:b w:val="false"/>
          <w:i w:val="false"/>
          <w:color w:val="000000"/>
          <w:sz w:val="28"/>
        </w:rPr>
        <w:t xml:space="preserve">
      13) в статье 62: </w:t>
      </w:r>
      <w:r>
        <w:br/>
      </w:r>
      <w:r>
        <w:rPr>
          <w:rFonts w:ascii="Times New Roman"/>
          <w:b w:val="false"/>
          <w:i w:val="false"/>
          <w:color w:val="000000"/>
          <w:sz w:val="28"/>
        </w:rPr>
        <w:t>
      пункт 1 дополнить подпунктом 10) следующего содержания:</w:t>
      </w:r>
      <w:r>
        <w:br/>
      </w:r>
      <w:r>
        <w:rPr>
          <w:rFonts w:ascii="Times New Roman"/>
          <w:b w:val="false"/>
          <w:i w:val="false"/>
          <w:color w:val="000000"/>
          <w:sz w:val="28"/>
        </w:rPr>
        <w:t>
      «10) осуществлять выписку счета-фактуры в электронной форме в порядке, установленном статьей 263 Налогового кодекса.»;</w:t>
      </w:r>
      <w:r>
        <w:br/>
      </w:r>
      <w:r>
        <w:rPr>
          <w:rFonts w:ascii="Times New Roman"/>
          <w:b w:val="false"/>
          <w:i w:val="false"/>
          <w:color w:val="000000"/>
          <w:sz w:val="28"/>
        </w:rPr>
        <w:t>
      пункт 2 дополнить подпунктом 6) следующего содержания:</w:t>
      </w:r>
      <w:r>
        <w:br/>
      </w:r>
      <w:r>
        <w:rPr>
          <w:rFonts w:ascii="Times New Roman"/>
          <w:b w:val="false"/>
          <w:i w:val="false"/>
          <w:color w:val="000000"/>
          <w:sz w:val="28"/>
        </w:rPr>
        <w:t>
      «6) осуществлять выписку счета-фактуры в электронной форме в порядке, установленном статьей 263 налогового Кодекса».»;</w:t>
      </w:r>
      <w:r>
        <w:br/>
      </w:r>
      <w:r>
        <w:rPr>
          <w:rFonts w:ascii="Times New Roman"/>
          <w:b w:val="false"/>
          <w:i w:val="false"/>
          <w:color w:val="000000"/>
          <w:sz w:val="28"/>
        </w:rPr>
        <w:t xml:space="preserve">
      14) в статье 63: </w:t>
      </w:r>
      <w:r>
        <w:br/>
      </w:r>
      <w:r>
        <w:rPr>
          <w:rFonts w:ascii="Times New Roman"/>
          <w:b w:val="false"/>
          <w:i w:val="false"/>
          <w:color w:val="000000"/>
          <w:sz w:val="28"/>
        </w:rPr>
        <w:t>
      заголовок статьи 63 изложить в следующей редакции:</w:t>
      </w:r>
      <w:r>
        <w:br/>
      </w:r>
      <w:r>
        <w:rPr>
          <w:rFonts w:ascii="Times New Roman"/>
          <w:b w:val="false"/>
          <w:i w:val="false"/>
          <w:color w:val="000000"/>
          <w:sz w:val="28"/>
        </w:rPr>
        <w:t>
      «Статья 63. Выдача, приостановление и отзыв свидетельства</w:t>
      </w:r>
      <w:r>
        <w:br/>
      </w:r>
      <w:r>
        <w:rPr>
          <w:rFonts w:ascii="Times New Roman"/>
          <w:b w:val="false"/>
          <w:i w:val="false"/>
          <w:color w:val="000000"/>
          <w:sz w:val="28"/>
        </w:rPr>
        <w:t>
                  уполномоченного экономического оператора»;</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Для получения свидетельства о включении в реестр уполномоченных экономических операторов юридическое лицо представляет в уполномоченный орган в сфере таможенного дела заявление по форме, утвержденной уполномоченным органом в сфере таможенного дела, а также следующие документы:»;</w:t>
      </w:r>
      <w:r>
        <w:br/>
      </w:r>
      <w:r>
        <w:rPr>
          <w:rFonts w:ascii="Times New Roman"/>
          <w:b w:val="false"/>
          <w:i w:val="false"/>
          <w:color w:val="000000"/>
          <w:sz w:val="28"/>
        </w:rPr>
        <w:t>
      подпункт 1) исключить;</w:t>
      </w:r>
      <w:r>
        <w:br/>
      </w:r>
      <w:r>
        <w:rPr>
          <w:rFonts w:ascii="Times New Roman"/>
          <w:b w:val="false"/>
          <w:i w:val="false"/>
          <w:color w:val="000000"/>
          <w:sz w:val="28"/>
        </w:rPr>
        <w:t>
      в части первой пункта 4:</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наличии двух и более фактов возбуждения дел об административном правонарушении. При этом порядок приостановления в соответствии с настоящим подпунктом утверждается уполномоченным органом в сфере таможенного дела.»;</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неисполнение обязательств по выписке счетов-фактур в электронной форме в порядке, установленном статьей 62 настоящего Кодекса.»;</w:t>
      </w:r>
      <w:r>
        <w:br/>
      </w:r>
      <w:r>
        <w:rPr>
          <w:rFonts w:ascii="Times New Roman"/>
          <w:b w:val="false"/>
          <w:i w:val="false"/>
          <w:color w:val="000000"/>
          <w:sz w:val="28"/>
        </w:rPr>
        <w:t>
      подпункт 5) пункта 6 изложить в следующей редакции:</w:t>
      </w:r>
      <w:r>
        <w:br/>
      </w:r>
      <w:r>
        <w:rPr>
          <w:rFonts w:ascii="Times New Roman"/>
          <w:b w:val="false"/>
          <w:i w:val="false"/>
          <w:color w:val="000000"/>
          <w:sz w:val="28"/>
        </w:rPr>
        <w:t>
      «5) наличии двух и более фактов привлечения к административной ответственности. При этом порядок отзыва в соответствии с настоящим подпунктом устанавливается уполномоченным органом в сфере таможенного дела;»;</w:t>
      </w:r>
      <w:r>
        <w:br/>
      </w:r>
      <w:r>
        <w:rPr>
          <w:rFonts w:ascii="Times New Roman"/>
          <w:b w:val="false"/>
          <w:i w:val="false"/>
          <w:color w:val="000000"/>
          <w:sz w:val="28"/>
        </w:rPr>
        <w:t xml:space="preserve">
      15) пункт 4 статьи 65 изложить в следующей редакции: </w:t>
      </w:r>
      <w:r>
        <w:br/>
      </w:r>
      <w:r>
        <w:rPr>
          <w:rFonts w:ascii="Times New Roman"/>
          <w:b w:val="false"/>
          <w:i w:val="false"/>
          <w:color w:val="000000"/>
          <w:sz w:val="28"/>
        </w:rPr>
        <w:t>
      «4. Специальные упрощения, предусмотренные настоящей статьей, применяются при соблюдении уполномоченным экономическим оператором следующих условий:</w:t>
      </w:r>
      <w:r>
        <w:br/>
      </w:r>
      <w:r>
        <w:rPr>
          <w:rFonts w:ascii="Times New Roman"/>
          <w:b w:val="false"/>
          <w:i w:val="false"/>
          <w:color w:val="000000"/>
          <w:sz w:val="28"/>
        </w:rPr>
        <w:t>
      1) является декларантом товаров и осуществляет предварительное таможенное декларирование при ввозе иностранных товаров на таможенную территорию Таможенного союза;</w:t>
      </w:r>
      <w:r>
        <w:br/>
      </w:r>
      <w:r>
        <w:rPr>
          <w:rFonts w:ascii="Times New Roman"/>
          <w:b w:val="false"/>
          <w:i w:val="false"/>
          <w:color w:val="000000"/>
          <w:sz w:val="28"/>
        </w:rPr>
        <w:t>
      2) является декларантом товаров при вывозе товаров с таможенной территории Таможенного союза.»;</w:t>
      </w:r>
      <w:r>
        <w:br/>
      </w:r>
      <w:r>
        <w:rPr>
          <w:rFonts w:ascii="Times New Roman"/>
          <w:b w:val="false"/>
          <w:i w:val="false"/>
          <w:color w:val="000000"/>
          <w:sz w:val="28"/>
        </w:rPr>
        <w:t xml:space="preserve">
      16) пункт 3 статьи 66 изложить в следующей редакции: </w:t>
      </w:r>
      <w:r>
        <w:br/>
      </w:r>
      <w:r>
        <w:rPr>
          <w:rFonts w:ascii="Times New Roman"/>
          <w:b w:val="false"/>
          <w:i w:val="false"/>
          <w:color w:val="000000"/>
          <w:sz w:val="28"/>
        </w:rPr>
        <w:t>
      «3. Случаи обязательного представления таможенным органам предварительной информации, объем, порядок ее представления и использования для таможенных целей определяются в соответствии с таможенным законодательством Таможенного союза.</w:t>
      </w:r>
      <w:r>
        <w:br/>
      </w:r>
      <w:r>
        <w:rPr>
          <w:rFonts w:ascii="Times New Roman"/>
          <w:b w:val="false"/>
          <w:i w:val="false"/>
          <w:color w:val="000000"/>
          <w:sz w:val="28"/>
        </w:rPr>
        <w:t>
      Непредставление перевозчиком в установленные таможенным законодательством Таможенного союза сроки предварительной информации влекут ответственность, установленную законами Республики Казахстан.»;</w:t>
      </w:r>
      <w:r>
        <w:br/>
      </w:r>
      <w:r>
        <w:rPr>
          <w:rFonts w:ascii="Times New Roman"/>
          <w:b w:val="false"/>
          <w:i w:val="false"/>
          <w:color w:val="000000"/>
          <w:sz w:val="28"/>
        </w:rPr>
        <w:t xml:space="preserve">
      17) пункт 1 статьи 80 изложить в следующей редакции: </w:t>
      </w:r>
      <w:r>
        <w:br/>
      </w:r>
      <w:r>
        <w:rPr>
          <w:rFonts w:ascii="Times New Roman"/>
          <w:b w:val="false"/>
          <w:i w:val="false"/>
          <w:color w:val="000000"/>
          <w:sz w:val="28"/>
        </w:rPr>
        <w:t>
      «1. Предварительное решение принимается уполномоченным органом в сфере таможенного дела или территориальным подразделением уполномоченного органа в сфере таможенного дела на основании заявления лица (далее в настоящей главе – заявитель), представленного по форме, утвержденной уполномоченным органом в сфере таможенного дела, в письменном виде или форме электронного документа.»;</w:t>
      </w:r>
      <w:r>
        <w:br/>
      </w:r>
      <w:r>
        <w:rPr>
          <w:rFonts w:ascii="Times New Roman"/>
          <w:b w:val="false"/>
          <w:i w:val="false"/>
          <w:color w:val="000000"/>
          <w:sz w:val="28"/>
        </w:rPr>
        <w:t xml:space="preserve">
      18) пункт 1 статьи 84 изложить в следующей редакции: </w:t>
      </w:r>
      <w:r>
        <w:br/>
      </w:r>
      <w:r>
        <w:rPr>
          <w:rFonts w:ascii="Times New Roman"/>
          <w:b w:val="false"/>
          <w:i w:val="false"/>
          <w:color w:val="000000"/>
          <w:sz w:val="28"/>
        </w:rPr>
        <w:t>
      «1.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(далее – решение о классификации товара в несобранном виде), особенности декларирования которого предусмотрены настоящим Кодексом, принимает уполномоченный орган в сфере таможенного дела на основании письменного заявления лица, представленного по форме, утвержденной уполномоченным органом в сфере таможенного дела.»;</w:t>
      </w:r>
      <w:r>
        <w:br/>
      </w:r>
      <w:r>
        <w:rPr>
          <w:rFonts w:ascii="Times New Roman"/>
          <w:b w:val="false"/>
          <w:i w:val="false"/>
          <w:color w:val="000000"/>
          <w:sz w:val="28"/>
        </w:rPr>
        <w:t xml:space="preserve">
      19) часть вторую пункта 4 статьи 91 изложить в следующей редакции: </w:t>
      </w:r>
      <w:r>
        <w:br/>
      </w:r>
      <w:r>
        <w:rPr>
          <w:rFonts w:ascii="Times New Roman"/>
          <w:b w:val="false"/>
          <w:i w:val="false"/>
          <w:color w:val="000000"/>
          <w:sz w:val="28"/>
        </w:rPr>
        <w:t>
      «4. Уполномоченный орган в сфере таможенного дела или территориальное подразделение уполномоченного органа в сфере таможенного дела по заявлению лица (заявителя), представленного по форме, утвержденной уполномоченным органом в сфере таможенного дела, принимают предварительное решение относительно определения страны происхождения товаров при наличии сведений о товаре.»;</w:t>
      </w:r>
      <w:r>
        <w:br/>
      </w:r>
      <w:r>
        <w:rPr>
          <w:rFonts w:ascii="Times New Roman"/>
          <w:b w:val="false"/>
          <w:i w:val="false"/>
          <w:color w:val="000000"/>
          <w:sz w:val="28"/>
        </w:rPr>
        <w:t xml:space="preserve">
      20) подпункт 4) пункта 1 статьи 132 исключить; </w:t>
      </w:r>
      <w:r>
        <w:br/>
      </w:r>
      <w:r>
        <w:rPr>
          <w:rFonts w:ascii="Times New Roman"/>
          <w:b w:val="false"/>
          <w:i w:val="false"/>
          <w:color w:val="000000"/>
          <w:sz w:val="28"/>
        </w:rPr>
        <w:t xml:space="preserve">
      21) пункт 4 статьи 134 изложить в следующей редакции: </w:t>
      </w:r>
      <w:r>
        <w:br/>
      </w:r>
      <w:r>
        <w:rPr>
          <w:rFonts w:ascii="Times New Roman"/>
          <w:b w:val="false"/>
          <w:i w:val="false"/>
          <w:color w:val="000000"/>
          <w:sz w:val="28"/>
        </w:rPr>
        <w:t>
      «4. Отсрочку или рассрочку уплаты таможенных пошлин плательщику предоставляет территориальное подразделение уполномоченного органа в сфере таможенного дела либо таможня при наличии хотя бы одного из оснований, определенных международным договором Республики Казахстан, на основании заявления, представленного по форме, утвержденной уполномоченным органом в сфере таможенного дела.»;</w:t>
      </w:r>
      <w:r>
        <w:br/>
      </w:r>
      <w:r>
        <w:rPr>
          <w:rFonts w:ascii="Times New Roman"/>
          <w:b w:val="false"/>
          <w:i w:val="false"/>
          <w:color w:val="000000"/>
          <w:sz w:val="28"/>
        </w:rPr>
        <w:t xml:space="preserve">
      22) часть первую пункта 1 статьи 135 изложить в следующей редакции: </w:t>
      </w:r>
      <w:r>
        <w:br/>
      </w:r>
      <w:r>
        <w:rPr>
          <w:rFonts w:ascii="Times New Roman"/>
          <w:b w:val="false"/>
          <w:i w:val="false"/>
          <w:color w:val="000000"/>
          <w:sz w:val="28"/>
        </w:rPr>
        <w:t>
      «1. Решение о предоставлении отсрочки или рассрочки уплаты таможенных пошлин либо отказе в ее предоставлении принимается в срок, не превышающий десяти рабочих дней со дня подачи плательщиком заявления по форме, утвержденной уполномоченным органом в сфере таможенного дела, и документов, установленных уполномоченным органом в сфере таможенного дела.»;</w:t>
      </w:r>
      <w:r>
        <w:br/>
      </w:r>
      <w:r>
        <w:rPr>
          <w:rFonts w:ascii="Times New Roman"/>
          <w:b w:val="false"/>
          <w:i w:val="false"/>
          <w:color w:val="000000"/>
          <w:sz w:val="28"/>
        </w:rPr>
        <w:t xml:space="preserve">
      23) пункт 5 статьи 138 изложить в следующей редакции: </w:t>
      </w:r>
      <w:r>
        <w:br/>
      </w:r>
      <w:r>
        <w:rPr>
          <w:rFonts w:ascii="Times New Roman"/>
          <w:b w:val="false"/>
          <w:i w:val="false"/>
          <w:color w:val="000000"/>
          <w:sz w:val="28"/>
        </w:rPr>
        <w:t>
      «5. Уплата таможенных пошлин, налогов и пеней производится плательщиками через банки второго уровня, а также организации, осуществляющие отдельные виды банковских операций. В платежных документах на уплату таможенных пошлин, налогов и пеней плательщиком указываются реквизиты налогового органа, определяемые в порядке, регламентированном уполномоченным органом в сфере таможенного дела (далее – налоговый орган-бенефициар).»;</w:t>
      </w:r>
      <w:r>
        <w:br/>
      </w:r>
      <w:r>
        <w:rPr>
          <w:rFonts w:ascii="Times New Roman"/>
          <w:b w:val="false"/>
          <w:i w:val="false"/>
          <w:color w:val="000000"/>
          <w:sz w:val="28"/>
        </w:rPr>
        <w:t xml:space="preserve">
      24) статью 142 изложить в следующей редакции: </w:t>
      </w:r>
      <w:r>
        <w:br/>
      </w:r>
      <w:r>
        <w:rPr>
          <w:rFonts w:ascii="Times New Roman"/>
          <w:b w:val="false"/>
          <w:i w:val="false"/>
          <w:color w:val="000000"/>
          <w:sz w:val="28"/>
        </w:rPr>
        <w:t>
      «Статья 142. Порядок представления сведений об отсутствии и</w:t>
      </w:r>
      <w:r>
        <w:br/>
      </w:r>
      <w:r>
        <w:rPr>
          <w:rFonts w:ascii="Times New Roman"/>
          <w:b w:val="false"/>
          <w:i w:val="false"/>
          <w:color w:val="000000"/>
          <w:sz w:val="28"/>
        </w:rPr>
        <w:t>
                   (или) наличии задолженности по таможенным платежам</w:t>
      </w:r>
      <w:r>
        <w:br/>
      </w:r>
      <w:r>
        <w:rPr>
          <w:rFonts w:ascii="Times New Roman"/>
          <w:b w:val="false"/>
          <w:i w:val="false"/>
          <w:color w:val="000000"/>
          <w:sz w:val="28"/>
        </w:rPr>
        <w:t>
                   и налогам»;</w:t>
      </w:r>
      <w:r>
        <w:br/>
      </w:r>
      <w:r>
        <w:rPr>
          <w:rFonts w:ascii="Times New Roman"/>
          <w:b w:val="false"/>
          <w:i w:val="false"/>
          <w:color w:val="000000"/>
          <w:sz w:val="28"/>
        </w:rPr>
        <w:t>
      1. Плательщик вправе подать запрос в территориальное подразделение уполномоченного органа в сфере таможенного дела или таможню через веб-портал «электронного правительства»; веб-приложение информационных систем таможенных органов; центров обслуживания населения для получения сведений об отсутствии и (или) наличии задолженности по таможенным пошлинам, налогам и таможенным сборам.</w:t>
      </w:r>
      <w:r>
        <w:br/>
      </w:r>
      <w:r>
        <w:rPr>
          <w:rFonts w:ascii="Times New Roman"/>
          <w:b w:val="false"/>
          <w:i w:val="false"/>
          <w:color w:val="000000"/>
          <w:sz w:val="28"/>
        </w:rPr>
        <w:t>
      2. Таможенный орган представляет сведения об отсутствии и (или) наличии указанной задолженности в порядке, определенном статьей 598 Налогового кодекса.</w:t>
      </w:r>
      <w:r>
        <w:br/>
      </w:r>
      <w:r>
        <w:rPr>
          <w:rFonts w:ascii="Times New Roman"/>
          <w:b w:val="false"/>
          <w:i w:val="false"/>
          <w:color w:val="000000"/>
          <w:sz w:val="28"/>
        </w:rPr>
        <w:t>
      Сведения об отсутствии (наличии) задолженности по таможенным платежам и налогам представляются по данным учета таможенных платежей и налогов с указанием непрекращенных обязательств по уплате таможенных платежей и налогов на день подачи заявления.»;</w:t>
      </w:r>
      <w:r>
        <w:br/>
      </w:r>
      <w:r>
        <w:rPr>
          <w:rFonts w:ascii="Times New Roman"/>
          <w:b w:val="false"/>
          <w:i w:val="false"/>
          <w:color w:val="000000"/>
          <w:sz w:val="28"/>
        </w:rPr>
        <w:t xml:space="preserve">
      25) статье 152: </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Для регистрации обеспечения уплаты таможенных пошлин, налогов плательщик в зависимости от выбранного способа обеспечения уплаты таможенных пошлин, налогов представляет в таможенный орган заявление по форме, утвержденной уполномоченным органом в сфере таможенного дела, с приложением одного из следующих документов, подтверждающих обеспечение уплаты таможенных пошлин, налогов:»;</w:t>
      </w:r>
      <w:r>
        <w:br/>
      </w:r>
      <w:r>
        <w:rPr>
          <w:rFonts w:ascii="Times New Roman"/>
          <w:b w:val="false"/>
          <w:i w:val="false"/>
          <w:color w:val="000000"/>
          <w:sz w:val="28"/>
        </w:rPr>
        <w:t>
      пункт 3 исключить;</w:t>
      </w:r>
      <w:r>
        <w:br/>
      </w:r>
      <w:r>
        <w:rPr>
          <w:rFonts w:ascii="Times New Roman"/>
          <w:b w:val="false"/>
          <w:i w:val="false"/>
          <w:color w:val="000000"/>
          <w:sz w:val="28"/>
        </w:rPr>
        <w:t xml:space="preserve">
      26) в статье 154: </w:t>
      </w:r>
      <w:r>
        <w:br/>
      </w:r>
      <w:r>
        <w:rPr>
          <w:rFonts w:ascii="Times New Roman"/>
          <w:b w:val="false"/>
          <w:i w:val="false"/>
          <w:color w:val="000000"/>
          <w:sz w:val="28"/>
        </w:rPr>
        <w:t>
      пункты 2, 3, 4 и 5 исключить;</w:t>
      </w:r>
      <w:r>
        <w:br/>
      </w:r>
      <w:r>
        <w:rPr>
          <w:rFonts w:ascii="Times New Roman"/>
          <w:b w:val="false"/>
          <w:i w:val="false"/>
          <w:color w:val="000000"/>
          <w:sz w:val="28"/>
        </w:rPr>
        <w:t>
      в пункте 6:</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«Зачет и (или) возврат таможенных пошлин, налогов, таможенных сборов и пеней производятся налоговым органом на основании представленного плательщиком налогового заявления на проведение зачета и (или) возврата налогов, других обязательных платежей, таможенных платежей, пеней и штрафов (далее в целях настоящей статьи – налоговое заявление).»;</w:t>
      </w:r>
      <w:r>
        <w:br/>
      </w:r>
      <w:r>
        <w:rPr>
          <w:rFonts w:ascii="Times New Roman"/>
          <w:b w:val="false"/>
          <w:i w:val="false"/>
          <w:color w:val="000000"/>
          <w:sz w:val="28"/>
        </w:rPr>
        <w:t>
      часть третью исключить;</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В случае вынесения решения налоговым органом о зачете либо возврате излишне (ошибочно) уплаченных сумм таможенных пошлин, налогов, таможенных сборов и пеней, налоговый орган оформляет и передает в центральный уполномоченный орган по исполнению бюджета платежное поручение на зачет или возврат излишне (ошибочно) уплаченных сумм таможенных пошлин, налогов, таможенных сборов и пеней.»;</w:t>
      </w:r>
      <w:r>
        <w:br/>
      </w:r>
      <w:r>
        <w:rPr>
          <w:rFonts w:ascii="Times New Roman"/>
          <w:b w:val="false"/>
          <w:i w:val="false"/>
          <w:color w:val="000000"/>
          <w:sz w:val="28"/>
        </w:rPr>
        <w:t>
      пункт 8 исключить;</w:t>
      </w:r>
      <w:r>
        <w:br/>
      </w:r>
      <w:r>
        <w:rPr>
          <w:rFonts w:ascii="Times New Roman"/>
          <w:b w:val="false"/>
          <w:i w:val="false"/>
          <w:color w:val="000000"/>
          <w:sz w:val="28"/>
        </w:rPr>
        <w:t xml:space="preserve">
      27) пункт 5 статьи 156 изложить в следующей редакции: </w:t>
      </w:r>
      <w:r>
        <w:br/>
      </w:r>
      <w:r>
        <w:rPr>
          <w:rFonts w:ascii="Times New Roman"/>
          <w:b w:val="false"/>
          <w:i w:val="false"/>
          <w:color w:val="000000"/>
          <w:sz w:val="28"/>
        </w:rPr>
        <w:t>
      «5. Возврат суммы обеспечения со счета временного размещения денег плательщику осуществляется за вычетом суммы задолженности по таможенным платежам и налогам, пеней в порядке, предусмотренном главой 18 настоящего Кодекса.»;</w:t>
      </w:r>
      <w:r>
        <w:br/>
      </w:r>
      <w:r>
        <w:rPr>
          <w:rFonts w:ascii="Times New Roman"/>
          <w:b w:val="false"/>
          <w:i w:val="false"/>
          <w:color w:val="000000"/>
          <w:sz w:val="28"/>
        </w:rPr>
        <w:t xml:space="preserve">
      28) заголовок главы 18 изложить в следующей редакции: </w:t>
      </w:r>
      <w:r>
        <w:br/>
      </w:r>
      <w:r>
        <w:rPr>
          <w:rFonts w:ascii="Times New Roman"/>
          <w:b w:val="false"/>
          <w:i w:val="false"/>
          <w:color w:val="000000"/>
          <w:sz w:val="28"/>
        </w:rPr>
        <w:t xml:space="preserve">
      «Глава 18. Взыскание задолженности по таможенным платежам и налогам, пеней»; </w:t>
      </w:r>
      <w:r>
        <w:br/>
      </w:r>
      <w:r>
        <w:rPr>
          <w:rFonts w:ascii="Times New Roman"/>
          <w:b w:val="false"/>
          <w:i w:val="false"/>
          <w:color w:val="000000"/>
          <w:sz w:val="28"/>
        </w:rPr>
        <w:t xml:space="preserve">
      29) в статье 157: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157. Общие положения взыскания задолженности по</w:t>
      </w:r>
      <w:r>
        <w:br/>
      </w:r>
      <w:r>
        <w:rPr>
          <w:rFonts w:ascii="Times New Roman"/>
          <w:b w:val="false"/>
          <w:i w:val="false"/>
          <w:color w:val="000000"/>
          <w:sz w:val="28"/>
        </w:rPr>
        <w:t>
                   таможенным платежам и налогам, пеней»;</w:t>
      </w:r>
      <w:r>
        <w:br/>
      </w:r>
      <w:r>
        <w:rPr>
          <w:rFonts w:ascii="Times New Roman"/>
          <w:b w:val="false"/>
          <w:i w:val="false"/>
          <w:color w:val="000000"/>
          <w:sz w:val="28"/>
        </w:rPr>
        <w:t>
      пункты 1, 2-1, 3 изложить в следующей редакции:</w:t>
      </w:r>
      <w:r>
        <w:br/>
      </w:r>
      <w:r>
        <w:rPr>
          <w:rFonts w:ascii="Times New Roman"/>
          <w:b w:val="false"/>
          <w:i w:val="false"/>
          <w:color w:val="000000"/>
          <w:sz w:val="28"/>
        </w:rPr>
        <w:t>
      «1. В случаях неуплаты или неполной уплаты таможенных платежей и налогов в установленные сроки образуется задолженность по таможенным платежам и налогам. Задолженность по таможенным платежам и налогам взыскивается таможенными органами с плательщиков в порядке, определенном настоящей главой.»;</w:t>
      </w:r>
      <w:r>
        <w:br/>
      </w:r>
      <w:r>
        <w:rPr>
          <w:rFonts w:ascii="Times New Roman"/>
          <w:b w:val="false"/>
          <w:i w:val="false"/>
          <w:color w:val="000000"/>
          <w:sz w:val="28"/>
        </w:rPr>
        <w:t>
      «2-1. При применении мер взыскания задолженности по таможенным платежам и налогам, пеней при солидарной обязанности таможенные органы пользуются правами кредитора при солидарной обязанности, установленными гражданским законодательством Республики Казахстан.</w:t>
      </w:r>
      <w:r>
        <w:br/>
      </w:r>
      <w:r>
        <w:rPr>
          <w:rFonts w:ascii="Times New Roman"/>
          <w:b w:val="false"/>
          <w:i w:val="false"/>
          <w:color w:val="000000"/>
          <w:sz w:val="28"/>
        </w:rPr>
        <w:t>
      Таможенные органы в отношении лиц, у которых возникла солидарная обязанность по уплате таможенных платежей и налогов, пеней в соответствии с таможенным законодательством Таможенного союза и настоящим Кодексом, применяют меры взыскания задолженности в порядке, предусмотренном пунктом 3 настоящей статьи.</w:t>
      </w:r>
      <w:r>
        <w:br/>
      </w:r>
      <w:r>
        <w:rPr>
          <w:rFonts w:ascii="Times New Roman"/>
          <w:b w:val="false"/>
          <w:i w:val="false"/>
          <w:color w:val="000000"/>
          <w:sz w:val="28"/>
        </w:rPr>
        <w:t>
      3. Для взыскания задолженности по таможенным платежам и налогам таможенными органами осуществляются следующие действия:</w:t>
      </w:r>
      <w:r>
        <w:br/>
      </w:r>
      <w:r>
        <w:rPr>
          <w:rFonts w:ascii="Times New Roman"/>
          <w:b w:val="false"/>
          <w:i w:val="false"/>
          <w:color w:val="000000"/>
          <w:sz w:val="28"/>
        </w:rPr>
        <w:t>
      1) уведомление плательщика в порядке, предусмотренном статьей 159 настоящего Кодекса;</w:t>
      </w:r>
      <w:r>
        <w:br/>
      </w:r>
      <w:r>
        <w:rPr>
          <w:rFonts w:ascii="Times New Roman"/>
          <w:b w:val="false"/>
          <w:i w:val="false"/>
          <w:color w:val="000000"/>
          <w:sz w:val="28"/>
        </w:rPr>
        <w:t>
      1-1) начисление пени на сумму задолженности по таможенным платежам и налогам;</w:t>
      </w:r>
      <w:r>
        <w:br/>
      </w:r>
      <w:r>
        <w:rPr>
          <w:rFonts w:ascii="Times New Roman"/>
          <w:b w:val="false"/>
          <w:i w:val="false"/>
          <w:color w:val="000000"/>
          <w:sz w:val="28"/>
        </w:rPr>
        <w:t>
      2) взыскание задолженности по таможенным платежам и налогам, пеней за счет излишне уплаченных сумм таможенных платежей и налогов либо за счет обеспечения уплаты таможенных пошлин, налогов в порядке, предусмотренном статьей 161 настоящего Кодекса;</w:t>
      </w:r>
      <w:r>
        <w:br/>
      </w:r>
      <w:r>
        <w:rPr>
          <w:rFonts w:ascii="Times New Roman"/>
          <w:b w:val="false"/>
          <w:i w:val="false"/>
          <w:color w:val="000000"/>
          <w:sz w:val="28"/>
        </w:rPr>
        <w:t>
      3) применение следующих способов обеспечения погашения задолженности по таможенным платежам и налогам, пеней:</w:t>
      </w:r>
      <w:r>
        <w:br/>
      </w:r>
      <w:r>
        <w:rPr>
          <w:rFonts w:ascii="Times New Roman"/>
          <w:b w:val="false"/>
          <w:i w:val="false"/>
          <w:color w:val="000000"/>
          <w:sz w:val="28"/>
        </w:rPr>
        <w:t>
      приостановление расходных операций по банковским счетам плательщика;</w:t>
      </w:r>
      <w:r>
        <w:br/>
      </w:r>
      <w:r>
        <w:rPr>
          <w:rFonts w:ascii="Times New Roman"/>
          <w:b w:val="false"/>
          <w:i w:val="false"/>
          <w:color w:val="000000"/>
          <w:sz w:val="28"/>
        </w:rPr>
        <w:t>
      приостановление расходных операций по кассе;</w:t>
      </w:r>
      <w:r>
        <w:br/>
      </w:r>
      <w:r>
        <w:rPr>
          <w:rFonts w:ascii="Times New Roman"/>
          <w:b w:val="false"/>
          <w:i w:val="false"/>
          <w:color w:val="000000"/>
          <w:sz w:val="28"/>
        </w:rPr>
        <w:t>
      вынесение решения об ограничении в распоряжении имуществом плательщика;</w:t>
      </w:r>
      <w:r>
        <w:br/>
      </w:r>
      <w:r>
        <w:rPr>
          <w:rFonts w:ascii="Times New Roman"/>
          <w:b w:val="false"/>
          <w:i w:val="false"/>
          <w:color w:val="000000"/>
          <w:sz w:val="28"/>
        </w:rPr>
        <w:t>
      4) применение мер принудительного взыскания задолженности по таможенным платежам и налогам, пеней в следующем порядке:</w:t>
      </w:r>
      <w:r>
        <w:br/>
      </w:r>
      <w:r>
        <w:rPr>
          <w:rFonts w:ascii="Times New Roman"/>
          <w:b w:val="false"/>
          <w:i w:val="false"/>
          <w:color w:val="000000"/>
          <w:sz w:val="28"/>
        </w:rPr>
        <w:t>
      за счет денег, находящихся на банковских счетах плательщика;</w:t>
      </w:r>
      <w:r>
        <w:br/>
      </w:r>
      <w:r>
        <w:rPr>
          <w:rFonts w:ascii="Times New Roman"/>
          <w:b w:val="false"/>
          <w:i w:val="false"/>
          <w:color w:val="000000"/>
          <w:sz w:val="28"/>
        </w:rPr>
        <w:t>
      со счетов дебиторов плательщика;</w:t>
      </w:r>
      <w:r>
        <w:br/>
      </w:r>
      <w:r>
        <w:rPr>
          <w:rFonts w:ascii="Times New Roman"/>
          <w:b w:val="false"/>
          <w:i w:val="false"/>
          <w:color w:val="000000"/>
          <w:sz w:val="28"/>
        </w:rPr>
        <w:t>
      за счет реализации ограниченного в распоряжении имущества плательщика.»;</w:t>
      </w:r>
      <w:r>
        <w:br/>
      </w:r>
      <w:r>
        <w:rPr>
          <w:rFonts w:ascii="Times New Roman"/>
          <w:b w:val="false"/>
          <w:i w:val="false"/>
          <w:color w:val="000000"/>
          <w:sz w:val="28"/>
        </w:rPr>
        <w:t>
      дополнить пунктами 3-1, 3-2, 3-3 следующего содержания:</w:t>
      </w:r>
      <w:r>
        <w:br/>
      </w:r>
      <w:r>
        <w:rPr>
          <w:rFonts w:ascii="Times New Roman"/>
          <w:b w:val="false"/>
          <w:i w:val="false"/>
          <w:color w:val="000000"/>
          <w:sz w:val="28"/>
        </w:rPr>
        <w:t>
      «3-1. В случае возврата почтовой или иной организацией связи документов, предусмотренных пунктом 1 статьи 159, пунктом 1 статьи 163, пунктами 2 и 4 статьи 164 настоящего Кодекса, по причине отсутствия плательщика по месту нахождения, которые направлены таможенным органом по почте заказным письмом с уведомлением, таможенным органом по месту нахождения плательщика проводится обследование, в срок не позднее десяти рабочих дней со дня получения уведомления почтовой или иной организацией связи, по результатам которого составляется акт обследования.</w:t>
      </w:r>
      <w:r>
        <w:br/>
      </w:r>
      <w:r>
        <w:rPr>
          <w:rFonts w:ascii="Times New Roman"/>
          <w:b w:val="false"/>
          <w:i w:val="false"/>
          <w:color w:val="000000"/>
          <w:sz w:val="28"/>
        </w:rPr>
        <w:t xml:space="preserve">
      3-2. В акте обследовании указывается: </w:t>
      </w:r>
      <w:r>
        <w:br/>
      </w:r>
      <w:r>
        <w:rPr>
          <w:rFonts w:ascii="Times New Roman"/>
          <w:b w:val="false"/>
          <w:i w:val="false"/>
          <w:color w:val="000000"/>
          <w:sz w:val="28"/>
        </w:rPr>
        <w:t xml:space="preserve">
      1) место, дата и время составления; </w:t>
      </w:r>
      <w:r>
        <w:br/>
      </w:r>
      <w:r>
        <w:rPr>
          <w:rFonts w:ascii="Times New Roman"/>
          <w:b w:val="false"/>
          <w:i w:val="false"/>
          <w:color w:val="000000"/>
          <w:sz w:val="28"/>
        </w:rPr>
        <w:t xml:space="preserve">
      2) должность, фамилия, имя и отчество (при его наличии) должностного лица таможенного органа, составившего акт; </w:t>
      </w:r>
      <w:r>
        <w:br/>
      </w:r>
      <w:r>
        <w:rPr>
          <w:rFonts w:ascii="Times New Roman"/>
          <w:b w:val="false"/>
          <w:i w:val="false"/>
          <w:color w:val="000000"/>
          <w:sz w:val="28"/>
        </w:rPr>
        <w:t xml:space="preserve">
      3) наименование таможенного органа; </w:t>
      </w:r>
      <w:r>
        <w:br/>
      </w:r>
      <w:r>
        <w:rPr>
          <w:rFonts w:ascii="Times New Roman"/>
          <w:b w:val="false"/>
          <w:i w:val="false"/>
          <w:color w:val="000000"/>
          <w:sz w:val="28"/>
        </w:rPr>
        <w:t xml:space="preserve">
      4) фамилия, имя и отчество (при его наличии), наименование и номер документа, удостоверяющего личность, адрес места жительства привлеченного понятого; </w:t>
      </w:r>
      <w:r>
        <w:br/>
      </w:r>
      <w:r>
        <w:rPr>
          <w:rFonts w:ascii="Times New Roman"/>
          <w:b w:val="false"/>
          <w:i w:val="false"/>
          <w:color w:val="000000"/>
          <w:sz w:val="28"/>
        </w:rPr>
        <w:t xml:space="preserve">
      5) фамилия, имя и отчество (при его наличии) и (или) наименование плательщика, его идентификационный номер; </w:t>
      </w:r>
      <w:r>
        <w:br/>
      </w:r>
      <w:r>
        <w:rPr>
          <w:rFonts w:ascii="Times New Roman"/>
          <w:b w:val="false"/>
          <w:i w:val="false"/>
          <w:color w:val="000000"/>
          <w:sz w:val="28"/>
        </w:rPr>
        <w:t xml:space="preserve">
      6) информация о результатах обследования. </w:t>
      </w:r>
      <w:r>
        <w:br/>
      </w:r>
      <w:r>
        <w:rPr>
          <w:rFonts w:ascii="Times New Roman"/>
          <w:b w:val="false"/>
          <w:i w:val="false"/>
          <w:color w:val="000000"/>
          <w:sz w:val="28"/>
        </w:rPr>
        <w:t xml:space="preserve">
      Акт обследования оформляется с участием понятых. </w:t>
      </w:r>
      <w:r>
        <w:br/>
      </w:r>
      <w:r>
        <w:rPr>
          <w:rFonts w:ascii="Times New Roman"/>
          <w:b w:val="false"/>
          <w:i w:val="false"/>
          <w:color w:val="000000"/>
          <w:sz w:val="28"/>
        </w:rPr>
        <w:t xml:space="preserve">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 </w:t>
      </w:r>
      <w:r>
        <w:br/>
      </w:r>
      <w:r>
        <w:rPr>
          <w:rFonts w:ascii="Times New Roman"/>
          <w:b w:val="false"/>
          <w:i w:val="false"/>
          <w:color w:val="000000"/>
          <w:sz w:val="28"/>
        </w:rPr>
        <w:t>
      Не допускается участие в качестве понятых должностных лиц государственных органов и работников, учредителей плательщика.</w:t>
      </w:r>
      <w:r>
        <w:br/>
      </w:r>
      <w:r>
        <w:rPr>
          <w:rFonts w:ascii="Times New Roman"/>
          <w:b w:val="false"/>
          <w:i w:val="false"/>
          <w:color w:val="000000"/>
          <w:sz w:val="28"/>
        </w:rPr>
        <w:t>
      3-3. В случае, если актом обследования установлено, что плательщик фактически отсутствует по месту нахождения, датой вручения документов, указанных в пункте 3-1 настоящей статьи, является дата составления акта.»;</w:t>
      </w:r>
      <w:r>
        <w:br/>
      </w:r>
      <w:r>
        <w:rPr>
          <w:rFonts w:ascii="Times New Roman"/>
          <w:b w:val="false"/>
          <w:i w:val="false"/>
          <w:color w:val="000000"/>
          <w:sz w:val="28"/>
        </w:rPr>
        <w:t>
      пункты 4 и 5 изложить в следующей редакции:</w:t>
      </w:r>
      <w:r>
        <w:br/>
      </w:r>
      <w:r>
        <w:rPr>
          <w:rFonts w:ascii="Times New Roman"/>
          <w:b w:val="false"/>
          <w:i w:val="false"/>
          <w:color w:val="000000"/>
          <w:sz w:val="28"/>
        </w:rPr>
        <w:t>
      «4. Действия, предусмотренные подпунктами 3), 4) пункта 3 настоящей статьи, применяются последовательно, за исключением вынесения решения об ограничении в распоряжении имуществом плательщика в случае, указанном в подпункте 2) пункта 1 статьи 164 настоящего Кодекса.</w:t>
      </w:r>
      <w:r>
        <w:br/>
      </w:r>
      <w:r>
        <w:rPr>
          <w:rFonts w:ascii="Times New Roman"/>
          <w:b w:val="false"/>
          <w:i w:val="false"/>
          <w:color w:val="000000"/>
          <w:sz w:val="28"/>
        </w:rPr>
        <w:t>
      5. Взыскание задолженности по таможенным платежам и налогам, пени с индивидуального предпринимателя и юридического лица, в том числе структурного подразделения иностранного юридического лица, производится в бесспорном порядке, если иное не предусмотрено настоящим Кодексом. Взыскание задолженности по таможенным платежам и налогам, пени с физического лица производится в судебном порядке.»;</w:t>
      </w:r>
      <w:r>
        <w:br/>
      </w:r>
      <w:r>
        <w:rPr>
          <w:rFonts w:ascii="Times New Roman"/>
          <w:b w:val="false"/>
          <w:i w:val="false"/>
          <w:color w:val="000000"/>
          <w:sz w:val="28"/>
        </w:rPr>
        <w:t xml:space="preserve">
      30) пункты 1, 3, 4 и 6 статьи 158 изложить в следующей редакции: </w:t>
      </w:r>
      <w:r>
        <w:br/>
      </w:r>
      <w:r>
        <w:rPr>
          <w:rFonts w:ascii="Times New Roman"/>
          <w:b w:val="false"/>
          <w:i w:val="false"/>
          <w:color w:val="000000"/>
          <w:sz w:val="28"/>
        </w:rPr>
        <w:t>
      «1. При возникновении задолженности по таможенным платежам и налогам плательщиком уплачивается пеня. Пеней признается установленный пунктом 2 настоящей статьи размер, начисляемый на не уплаченную в срок сумму таможенных платежей и налогов.»;</w:t>
      </w:r>
      <w:r>
        <w:br/>
      </w:r>
      <w:r>
        <w:rPr>
          <w:rFonts w:ascii="Times New Roman"/>
          <w:b w:val="false"/>
          <w:i w:val="false"/>
          <w:color w:val="000000"/>
          <w:sz w:val="28"/>
        </w:rPr>
        <w:t>
      «3. Пеня не начисляется на сумму задолженности по таможенным платежам и налогам, возникшей у плательщика, признанного банкротом с даты принятия судом решения либо в отношении которого принято решение о принудительной ликвидации, либо принято определение о применении реабилитационной процедуры со дня вступления в силу такого решения или определения.</w:t>
      </w:r>
      <w:r>
        <w:br/>
      </w:r>
      <w:r>
        <w:rPr>
          <w:rFonts w:ascii="Times New Roman"/>
          <w:b w:val="false"/>
          <w:i w:val="false"/>
          <w:color w:val="000000"/>
          <w:sz w:val="28"/>
        </w:rPr>
        <w:t>
      4. Пеня не начисляется на сумму задолженности по таможенным платежам и налогам с даты вступления в силу решения суда о признании физического лица безвестно отсутствующим до даты отмены указанного решения.»;</w:t>
      </w:r>
      <w:r>
        <w:br/>
      </w:r>
      <w:r>
        <w:rPr>
          <w:rFonts w:ascii="Times New Roman"/>
          <w:b w:val="false"/>
          <w:i w:val="false"/>
          <w:color w:val="000000"/>
          <w:sz w:val="28"/>
        </w:rPr>
        <w:t>
      «6. Пеня не начисляется на сумму задолженности по таможенным платежам и налогам, погашенную путем проведения зачета излишне уплаченной суммы таможенных платежей и налогов, с даты платежного документа на проведение зачета.»;</w:t>
      </w:r>
      <w:r>
        <w:br/>
      </w:r>
      <w:r>
        <w:rPr>
          <w:rFonts w:ascii="Times New Roman"/>
          <w:b w:val="false"/>
          <w:i w:val="false"/>
          <w:color w:val="000000"/>
          <w:sz w:val="28"/>
        </w:rPr>
        <w:t xml:space="preserve">
      31) в статье 159: </w:t>
      </w:r>
      <w:r>
        <w:br/>
      </w:r>
      <w:r>
        <w:rPr>
          <w:rFonts w:ascii="Times New Roman"/>
          <w:b w:val="false"/>
          <w:i w:val="false"/>
          <w:color w:val="000000"/>
          <w:sz w:val="28"/>
        </w:rPr>
        <w:t>
      заголовок статьи 159 изложить в следующей редакции:</w:t>
      </w:r>
      <w:r>
        <w:br/>
      </w:r>
      <w:r>
        <w:rPr>
          <w:rFonts w:ascii="Times New Roman"/>
          <w:b w:val="false"/>
          <w:i w:val="false"/>
          <w:color w:val="000000"/>
          <w:sz w:val="28"/>
        </w:rPr>
        <w:t>
      «Статья 159. Уведомление о погашении задолженности по</w:t>
      </w:r>
      <w:r>
        <w:br/>
      </w:r>
      <w:r>
        <w:rPr>
          <w:rFonts w:ascii="Times New Roman"/>
          <w:b w:val="false"/>
          <w:i w:val="false"/>
          <w:color w:val="000000"/>
          <w:sz w:val="28"/>
        </w:rPr>
        <w:t>
                   таможенным платежам и налогам, пеней»;</w:t>
      </w:r>
      <w:r>
        <w:br/>
      </w:r>
      <w:r>
        <w:rPr>
          <w:rFonts w:ascii="Times New Roman"/>
          <w:b w:val="false"/>
          <w:i w:val="false"/>
          <w:color w:val="000000"/>
          <w:sz w:val="28"/>
        </w:rPr>
        <w:t>
      пункты 1 и 2 изложить в следующей редакции:</w:t>
      </w:r>
      <w:r>
        <w:br/>
      </w:r>
      <w:r>
        <w:rPr>
          <w:rFonts w:ascii="Times New Roman"/>
          <w:b w:val="false"/>
          <w:i w:val="false"/>
          <w:color w:val="000000"/>
          <w:sz w:val="28"/>
        </w:rPr>
        <w:t>
      «1.Уведомлением о погашении задолженности по таможенным платежам и налогам, пеней признается направленное таможенным органом плательщику уведомление на бумажном носителе или с его письменного согласия электронным способом сообщение о необходимости исполнения плательщиком обязательства по уплате таможенных платежей, налогов и пеней. Форма уведомления о погашении задолженности по таможенным платежам и налогам, пеней устанавливается уполномоченным органом в сфере таможенного дела.</w:t>
      </w:r>
      <w:r>
        <w:br/>
      </w:r>
      <w:r>
        <w:rPr>
          <w:rFonts w:ascii="Times New Roman"/>
          <w:b w:val="false"/>
          <w:i w:val="false"/>
          <w:color w:val="000000"/>
          <w:sz w:val="28"/>
        </w:rPr>
        <w:t>
      2. Уведомление о погашении задолженности по таможенным платежам и налогам, пеней направляется плательщику не позднее десяти рабочих дней со дня:</w:t>
      </w:r>
      <w:r>
        <w:br/>
      </w:r>
      <w:r>
        <w:rPr>
          <w:rFonts w:ascii="Times New Roman"/>
          <w:b w:val="false"/>
          <w:i w:val="false"/>
          <w:color w:val="000000"/>
          <w:sz w:val="28"/>
        </w:rPr>
        <w:t>
      1) истечения срока исполнения уведомления о результатах проверки;</w:t>
      </w:r>
      <w:r>
        <w:br/>
      </w:r>
      <w:r>
        <w:rPr>
          <w:rFonts w:ascii="Times New Roman"/>
          <w:b w:val="false"/>
          <w:i w:val="false"/>
          <w:color w:val="000000"/>
          <w:sz w:val="28"/>
        </w:rPr>
        <w:t>
      2) истечения срока исполнения уведомления об устранении нарушений по результатам камеральной таможенной проверки;</w:t>
      </w:r>
      <w:r>
        <w:br/>
      </w:r>
      <w:r>
        <w:rPr>
          <w:rFonts w:ascii="Times New Roman"/>
          <w:b w:val="false"/>
          <w:i w:val="false"/>
          <w:color w:val="000000"/>
          <w:sz w:val="28"/>
        </w:rPr>
        <w:t>
      3) выявления таможенным органом на лицевом счете плательщика задолженности по таможенным платежам и налогам, пеням.»;</w:t>
      </w:r>
      <w:r>
        <w:br/>
      </w:r>
      <w:r>
        <w:rPr>
          <w:rFonts w:ascii="Times New Roman"/>
          <w:b w:val="false"/>
          <w:i w:val="false"/>
          <w:color w:val="000000"/>
          <w:sz w:val="28"/>
        </w:rPr>
        <w:t>
      пункты 2-1 и 3 изложить в следующей редакции:</w:t>
      </w:r>
      <w:r>
        <w:br/>
      </w:r>
      <w:r>
        <w:rPr>
          <w:rFonts w:ascii="Times New Roman"/>
          <w:b w:val="false"/>
          <w:i w:val="false"/>
          <w:color w:val="000000"/>
          <w:sz w:val="28"/>
        </w:rPr>
        <w:t>
      «2-1. При солидарной обязанности по уплате таможенных пошлин, налогов декларанта и таможенного представителя, предусмотренной статьей 30 настоящего Кодекса, уведомление о погашении задолженности по таможенным платежам и налогам, пеней выставляется одновременно декларанту и таможенному представителю с указанием об этом в данных уведомлениях.</w:t>
      </w:r>
      <w:r>
        <w:br/>
      </w:r>
      <w:r>
        <w:rPr>
          <w:rFonts w:ascii="Times New Roman"/>
          <w:b w:val="false"/>
          <w:i w:val="false"/>
          <w:color w:val="000000"/>
          <w:sz w:val="28"/>
        </w:rPr>
        <w:t>
      3. Уведомление о погашении задолженности по таможенным платежам и налогам, пеней направляется плательщику независимо от привлечения его к административной или уголовной ответственности.»;</w:t>
      </w:r>
      <w:r>
        <w:br/>
      </w:r>
      <w:r>
        <w:rPr>
          <w:rFonts w:ascii="Times New Roman"/>
          <w:b w:val="false"/>
          <w:i w:val="false"/>
          <w:color w:val="000000"/>
          <w:sz w:val="28"/>
        </w:rPr>
        <w:t>
      в пункте 4:</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«4. В уведомлении о погашении задолженности по таможенным платежам и налогам, пеней должны быть указаны:»;</w:t>
      </w:r>
      <w:r>
        <w:br/>
      </w:r>
      <w:r>
        <w:rPr>
          <w:rFonts w:ascii="Times New Roman"/>
          <w:b w:val="false"/>
          <w:i w:val="false"/>
          <w:color w:val="000000"/>
          <w:sz w:val="28"/>
        </w:rPr>
        <w:t>
      подпункт 11) исключить;</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При погашении плательщиком задолженности по таможенным платежам и налогам без учета пени, подлежащей начислению за период с момента регистрации уведомления о погашении задолженности по таможенным платежам и налогам, пеней до даты погашения включительно, таможенным органом выставляется дополнение к ранее выставленному уведомлению о погашении задолженности по таможенным платежам и налогам, пеней.»;</w:t>
      </w:r>
      <w:r>
        <w:br/>
      </w:r>
      <w:r>
        <w:rPr>
          <w:rFonts w:ascii="Times New Roman"/>
          <w:b w:val="false"/>
          <w:i w:val="false"/>
          <w:color w:val="000000"/>
          <w:sz w:val="28"/>
        </w:rPr>
        <w:t xml:space="preserve">
      32) в статье 160: </w:t>
      </w:r>
      <w:r>
        <w:br/>
      </w:r>
      <w:r>
        <w:rPr>
          <w:rFonts w:ascii="Times New Roman"/>
          <w:b w:val="false"/>
          <w:i w:val="false"/>
          <w:color w:val="000000"/>
          <w:sz w:val="28"/>
        </w:rPr>
        <w:t>
      заголовок статьи 160 изложить в следующей редакции:</w:t>
      </w:r>
      <w:r>
        <w:br/>
      </w:r>
      <w:r>
        <w:rPr>
          <w:rFonts w:ascii="Times New Roman"/>
          <w:b w:val="false"/>
          <w:i w:val="false"/>
          <w:color w:val="000000"/>
          <w:sz w:val="28"/>
        </w:rPr>
        <w:t>
      «Статья 160. Порядок вручения и исполнения уведомления о</w:t>
      </w:r>
      <w:r>
        <w:br/>
      </w:r>
      <w:r>
        <w:rPr>
          <w:rFonts w:ascii="Times New Roman"/>
          <w:b w:val="false"/>
          <w:i w:val="false"/>
          <w:color w:val="000000"/>
          <w:sz w:val="28"/>
        </w:rPr>
        <w:t>
                   погашении задолженности по таможенным платежам и</w:t>
      </w:r>
      <w:r>
        <w:br/>
      </w:r>
      <w:r>
        <w:rPr>
          <w:rFonts w:ascii="Times New Roman"/>
          <w:b w:val="false"/>
          <w:i w:val="false"/>
          <w:color w:val="000000"/>
          <w:sz w:val="28"/>
        </w:rPr>
        <w:t>
                   налогам, пеней</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Уведомление о погашении задолженности по таможенным платежам и налогам, пени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r>
        <w:br/>
      </w:r>
      <w:r>
        <w:rPr>
          <w:rFonts w:ascii="Times New Roman"/>
          <w:b w:val="false"/>
          <w:i w:val="false"/>
          <w:color w:val="000000"/>
          <w:sz w:val="28"/>
        </w:rPr>
        <w:t xml:space="preserve">
      При этом уведомление, направленное одним из нижеперечисленных способов, считается врученным плательщику в следующих случаях: </w:t>
      </w:r>
      <w:r>
        <w:br/>
      </w:r>
      <w:r>
        <w:rPr>
          <w:rFonts w:ascii="Times New Roman"/>
          <w:b w:val="false"/>
          <w:i w:val="false"/>
          <w:color w:val="000000"/>
          <w:sz w:val="28"/>
        </w:rPr>
        <w:t>
      1) по почте заказным письмом с уведомлением - с даты отметки плательщиком в уведомлении почтовой или иной организации связи;</w:t>
      </w:r>
      <w:r>
        <w:br/>
      </w:r>
      <w:r>
        <w:rPr>
          <w:rFonts w:ascii="Times New Roman"/>
          <w:b w:val="false"/>
          <w:i w:val="false"/>
          <w:color w:val="000000"/>
          <w:sz w:val="28"/>
        </w:rPr>
        <w:t>
      2) электронным способом – с даты доставки уведомления в веб-приложение. Указанный способ распространяется на плательщика, зарегистрированного в качестве электронного налогоплательщика в порядке, установленном налоговым законодательством Республики Казахстан.»;</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случае возврата почтовой или иной организацией связи уведомления о погашении задолженности по таможенным платежам и налогам, пеней, предусмотренного пунктом 1 статьи 159 настоящего Кодекса, датой вручения такого уведомления является дата составления акта обследования в порядке, установленном пунктом 3-2 статьи 157 настоящего Кодекса.»;</w:t>
      </w:r>
      <w:r>
        <w:br/>
      </w:r>
      <w:r>
        <w:rPr>
          <w:rFonts w:ascii="Times New Roman"/>
          <w:b w:val="false"/>
          <w:i w:val="false"/>
          <w:color w:val="000000"/>
          <w:sz w:val="28"/>
        </w:rPr>
        <w:t>
      пункт 2 исключить;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В случае обжалования уведомления о погашении задолженности по таможенным платежам и налогам, пеней, направленного в соответствии с подпунктом 4) пункта 2 статьи 159 настоящего Кодекса, применение действий, предусмотренных подпунктами 3), 4) пункта 3 статьи 157 настоящего Кодекса, приостанавливается до вынесения решения по результатам рассмотрения жалобы. При этом обжалование не приостанавливает начисления пеней.»;</w:t>
      </w:r>
      <w:r>
        <w:br/>
      </w:r>
      <w:r>
        <w:rPr>
          <w:rFonts w:ascii="Times New Roman"/>
          <w:b w:val="false"/>
          <w:i w:val="false"/>
          <w:color w:val="000000"/>
          <w:sz w:val="28"/>
        </w:rPr>
        <w:t xml:space="preserve">
      33) статью 161 изложить в следующей редакции: </w:t>
      </w:r>
      <w:r>
        <w:br/>
      </w:r>
      <w:r>
        <w:rPr>
          <w:rFonts w:ascii="Times New Roman"/>
          <w:b w:val="false"/>
          <w:i w:val="false"/>
          <w:color w:val="000000"/>
          <w:sz w:val="28"/>
        </w:rPr>
        <w:t>
      «Статья 161. Взыскание задолженности по таможенным платежам и</w:t>
      </w:r>
      <w:r>
        <w:br/>
      </w:r>
      <w:r>
        <w:rPr>
          <w:rFonts w:ascii="Times New Roman"/>
          <w:b w:val="false"/>
          <w:i w:val="false"/>
          <w:color w:val="000000"/>
          <w:sz w:val="28"/>
        </w:rPr>
        <w:t>
                   налогам, пеней за счет излишне уплаченных</w:t>
      </w:r>
      <w:r>
        <w:br/>
      </w:r>
      <w:r>
        <w:rPr>
          <w:rFonts w:ascii="Times New Roman"/>
          <w:b w:val="false"/>
          <w:i w:val="false"/>
          <w:color w:val="000000"/>
          <w:sz w:val="28"/>
        </w:rPr>
        <w:t>
                   таможенных платежей и налогов либо за счет</w:t>
      </w:r>
      <w:r>
        <w:br/>
      </w:r>
      <w:r>
        <w:rPr>
          <w:rFonts w:ascii="Times New Roman"/>
          <w:b w:val="false"/>
          <w:i w:val="false"/>
          <w:color w:val="000000"/>
          <w:sz w:val="28"/>
        </w:rPr>
        <w:t>
                   обеспечения уплаты таможенных пошлин, налогов</w:t>
      </w:r>
      <w:r>
        <w:br/>
      </w:r>
      <w:r>
        <w:rPr>
          <w:rFonts w:ascii="Times New Roman"/>
          <w:b w:val="false"/>
          <w:i w:val="false"/>
          <w:color w:val="000000"/>
          <w:sz w:val="28"/>
        </w:rPr>
        <w:t>
      1. Таможенный орган по истечении пяти рабочих дней, следующих за днем вручения плательщику уведомления о погашении задолженности по таможенным платежам и налогам, пеней, взыскивает указанную задолженность за счет излишне уплаченных сумм таможенных платежей и (или) налогов по видам таможенных платежей или налогов либо за счет обеспечения уплаты таможенных пошлин, налогов плательщика.</w:t>
      </w:r>
      <w:r>
        <w:br/>
      </w:r>
      <w:r>
        <w:rPr>
          <w:rFonts w:ascii="Times New Roman"/>
          <w:b w:val="false"/>
          <w:i w:val="false"/>
          <w:color w:val="000000"/>
          <w:sz w:val="28"/>
        </w:rPr>
        <w:t>
      При этом задолженность по таможенным платежам и налогам, пеней за счет излишне уплаченных сумм таможенных платежей и (или) налогов по иному виду таможенного платежа и (или) налога взыскивается таможенным органом путем проведения зачета в соответствии с главой 17 настоящего Кодекса.</w:t>
      </w:r>
      <w:r>
        <w:br/>
      </w:r>
      <w:r>
        <w:rPr>
          <w:rFonts w:ascii="Times New Roman"/>
          <w:b w:val="false"/>
          <w:i w:val="false"/>
          <w:color w:val="000000"/>
          <w:sz w:val="28"/>
        </w:rPr>
        <w:t>
      2. О взысканной сумме задолженности по таможенным платежам и налогам, пеней в соответствии с настоящей статьей таможенный орган письменно информирует плательщика в течение двух рабочих дней с даты их взыскания.»;</w:t>
      </w:r>
      <w:r>
        <w:br/>
      </w:r>
      <w:r>
        <w:rPr>
          <w:rFonts w:ascii="Times New Roman"/>
          <w:b w:val="false"/>
          <w:i w:val="false"/>
          <w:color w:val="000000"/>
          <w:sz w:val="28"/>
        </w:rPr>
        <w:t xml:space="preserve">
      34) в статье 162: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 случае непогашения плательщиком задолженности по таможенным платежам и налогам, пеней, таможенный орган по истечении десяти рабочих дней, следующих за днем вручения уведомления о погашении задолженности по таможенным платежам и налогам, пеней, выносит распоряжение таможенного органа о приостановлении расходных операций по банковским счетам плательщика.»;</w:t>
      </w:r>
      <w:r>
        <w:br/>
      </w:r>
      <w:r>
        <w:rPr>
          <w:rFonts w:ascii="Times New Roman"/>
          <w:b w:val="false"/>
          <w:i w:val="false"/>
          <w:color w:val="000000"/>
          <w:sz w:val="28"/>
        </w:rPr>
        <w:t>
      в части первой пункта 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операций по погашению задолженности по таможенным платежам и налогам, пеней плательщиком самостоятельно;»;</w:t>
      </w:r>
      <w:r>
        <w:br/>
      </w:r>
      <w:r>
        <w:rPr>
          <w:rFonts w:ascii="Times New Roman"/>
          <w:b w:val="false"/>
          <w:i w:val="false"/>
          <w:color w:val="000000"/>
          <w:sz w:val="28"/>
        </w:rPr>
        <w:t>
      абзац четвертый подпункта 2 изложить в следующей редакции:</w:t>
      </w:r>
      <w:r>
        <w:br/>
      </w:r>
      <w:r>
        <w:rPr>
          <w:rFonts w:ascii="Times New Roman"/>
          <w:b w:val="false"/>
          <w:i w:val="false"/>
          <w:color w:val="000000"/>
          <w:sz w:val="28"/>
        </w:rPr>
        <w:t>
      «по погашению задолженности по таможенным платежам и налогам, пеней, а также по исполнительным документам о взыскании в доход государства.»;</w:t>
      </w:r>
      <w:r>
        <w:br/>
      </w:r>
      <w:r>
        <w:rPr>
          <w:rFonts w:ascii="Times New Roman"/>
          <w:b w:val="false"/>
          <w:i w:val="false"/>
          <w:color w:val="000000"/>
          <w:sz w:val="28"/>
        </w:rPr>
        <w:t xml:space="preserve">
      35) в статье 163: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 случае непогашения плательщиком задолженности по таможенным платежам и налогам, пеней, таможенный орган по истечении десяти рабочих дней, следующих за днем вручения уведомления о погашении задолженности по таможенным платежам и налогам, пеней, производит приостановление расходных операций по кассе плательщика.</w:t>
      </w:r>
      <w:r>
        <w:br/>
      </w:r>
      <w:r>
        <w:rPr>
          <w:rFonts w:ascii="Times New Roman"/>
          <w:b w:val="false"/>
          <w:i w:val="false"/>
          <w:color w:val="000000"/>
          <w:sz w:val="28"/>
        </w:rPr>
        <w:t>
      Приостановление расходных операций по кассе плательщика распространяется на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задолженности по таможенным платежам и налогам, пеней.</w:t>
      </w:r>
      <w:r>
        <w:br/>
      </w:r>
      <w:r>
        <w:rPr>
          <w:rFonts w:ascii="Times New Roman"/>
          <w:b w:val="false"/>
          <w:i w:val="false"/>
          <w:color w:val="000000"/>
          <w:sz w:val="28"/>
        </w:rPr>
        <w:t>
      Распоряжение о приостановлении расходных операций по кассе плательщика составляется в двух экземплярах по форме, установленной уполномоченным органом в сфере таможенного дела, один из которых вручается плательщику под роспись или иным способом, подтверждающим факт отправки и получения.»;</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В случае возврата почтовой или иной организацией связи распоряжения о приостановлении расходных операций по кассе плательщика, датой вручения такого распоряжения является дата составления акта обследования в порядке, установленном пунктом 3-2 статьи 157 настоящего Кодекса.»;</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Распоряжение таможенного органа о приостановлении расходных операций по кассе отменяется таможенным органом не позднее одного рабочего дня после погашения плательщиком задолженности по таможенным платежам и налогам, пеней.»;</w:t>
      </w:r>
      <w:r>
        <w:br/>
      </w:r>
      <w:r>
        <w:rPr>
          <w:rFonts w:ascii="Times New Roman"/>
          <w:b w:val="false"/>
          <w:i w:val="false"/>
          <w:color w:val="000000"/>
          <w:sz w:val="28"/>
        </w:rPr>
        <w:t xml:space="preserve">
      36) в статье 164: </w:t>
      </w:r>
      <w:r>
        <w:br/>
      </w:r>
      <w:r>
        <w:rPr>
          <w:rFonts w:ascii="Times New Roman"/>
          <w:b w:val="false"/>
          <w:i w:val="false"/>
          <w:color w:val="000000"/>
          <w:sz w:val="28"/>
        </w:rPr>
        <w:t>
      заголовок и пункт 1 изложить в следующей редакции:</w:t>
      </w:r>
      <w:r>
        <w:br/>
      </w:r>
      <w:r>
        <w:rPr>
          <w:rFonts w:ascii="Times New Roman"/>
          <w:b w:val="false"/>
          <w:i w:val="false"/>
          <w:color w:val="000000"/>
          <w:sz w:val="28"/>
        </w:rPr>
        <w:t>
      «Статья 164. Ограничение в распоряжении имуществом плательщика</w:t>
      </w:r>
      <w:r>
        <w:br/>
      </w:r>
      <w:r>
        <w:rPr>
          <w:rFonts w:ascii="Times New Roman"/>
          <w:b w:val="false"/>
          <w:i w:val="false"/>
          <w:color w:val="000000"/>
          <w:sz w:val="28"/>
        </w:rPr>
        <w:t xml:space="preserve">
      1. Ограничение в распоряжении имуществом плательщика производится на основании решения, указанного в пункте 2 настоящей статьи, в случаях: </w:t>
      </w:r>
      <w:r>
        <w:br/>
      </w:r>
      <w:r>
        <w:rPr>
          <w:rFonts w:ascii="Times New Roman"/>
          <w:b w:val="false"/>
          <w:i w:val="false"/>
          <w:color w:val="000000"/>
          <w:sz w:val="28"/>
        </w:rPr>
        <w:t>
      1) непогашения задолженности по таможенным платежам и налогам, пеней – по истечении пятнадцати рабочих дней, следующих за днем вручения уведомления о погашении задолженности по таможенным платежам и налогам, пеней;</w:t>
      </w:r>
      <w:r>
        <w:br/>
      </w:r>
      <w:r>
        <w:rPr>
          <w:rFonts w:ascii="Times New Roman"/>
          <w:b w:val="false"/>
          <w:i w:val="false"/>
          <w:color w:val="000000"/>
          <w:sz w:val="28"/>
        </w:rPr>
        <w:t>
      2) начисления плательщику сумм по таможенным платежам и налогам, пеней по результатам проверки.</w:t>
      </w:r>
      <w:r>
        <w:br/>
      </w:r>
      <w:r>
        <w:rPr>
          <w:rFonts w:ascii="Times New Roman"/>
          <w:b w:val="false"/>
          <w:i w:val="false"/>
          <w:color w:val="000000"/>
          <w:sz w:val="28"/>
        </w:rPr>
        <w:t>
      При этом в случае, указанном в настоящем подпункте, ограничение производится таможенным органом в срок не позднее трех рабочих дней со дня вручения плательщику уведомления о результатах проверки.»;</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По истечении десяти рабочих дней со дня вручения плательщику решения, указанного в пункте 2 настоящей статьи, таможенным органом производится опись ограниченного в распоряжении имущества в присутствии плательщика путем составления акта описи имущества по форме, установленной налоговым законодательством Республики Казахстан, с предупреждением плательщика об ответственности за нарушение условий владения, пользования и распоряжения имуществом.»;</w:t>
      </w:r>
      <w:r>
        <w:br/>
      </w:r>
      <w:r>
        <w:rPr>
          <w:rFonts w:ascii="Times New Roman"/>
          <w:b w:val="false"/>
          <w:i w:val="false"/>
          <w:color w:val="000000"/>
          <w:sz w:val="28"/>
        </w:rPr>
        <w:t>
      пункты 5 и 6 изложить в следующей редакции:</w:t>
      </w:r>
      <w:r>
        <w:br/>
      </w:r>
      <w:r>
        <w:rPr>
          <w:rFonts w:ascii="Times New Roman"/>
          <w:b w:val="false"/>
          <w:i w:val="false"/>
          <w:color w:val="000000"/>
          <w:sz w:val="28"/>
        </w:rPr>
        <w:t>
      «5. Таможенный орган вручает плательщику один экземпляр решения об ограничении в распоряжении имуществом и акта описи имущества под роспись или по почте заказным письмом с уведомлением.</w:t>
      </w:r>
      <w:r>
        <w:br/>
      </w:r>
      <w:r>
        <w:rPr>
          <w:rFonts w:ascii="Times New Roman"/>
          <w:b w:val="false"/>
          <w:i w:val="false"/>
          <w:color w:val="000000"/>
          <w:sz w:val="28"/>
        </w:rPr>
        <w:t xml:space="preserve">
      6. В случае возврата почтовой или иной организацией связи решения об ограничении в распоряжении имуществом и(или) акта описи имущества, датой вручения такого решения и(или) акта является дата составления акта обследования в порядке, установленном пунктом 3-2 статьи 157 настоящего Кодекса.»; </w:t>
      </w:r>
      <w:r>
        <w:br/>
      </w:r>
      <w:r>
        <w:rPr>
          <w:rFonts w:ascii="Times New Roman"/>
          <w:b w:val="false"/>
          <w:i w:val="false"/>
          <w:color w:val="000000"/>
          <w:sz w:val="28"/>
        </w:rPr>
        <w:t>
      дополнить пунктами 7 и 8 следующего содержания:</w:t>
      </w:r>
      <w:r>
        <w:br/>
      </w:r>
      <w:r>
        <w:rPr>
          <w:rFonts w:ascii="Times New Roman"/>
          <w:b w:val="false"/>
          <w:i w:val="false"/>
          <w:color w:val="000000"/>
          <w:sz w:val="28"/>
        </w:rPr>
        <w:t xml:space="preserve">
      «7.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подлежащего государственной регистрации, таможенный орган не позднее пяти рабочих дней со дня вручения плательщику решения об ограничении в распоряжении имуществом направляет копию такого решения в уполномоченные государственные органы для регистрации обременения прав на имущество. </w:t>
      </w:r>
      <w:r>
        <w:br/>
      </w:r>
      <w:r>
        <w:rPr>
          <w:rFonts w:ascii="Times New Roman"/>
          <w:b w:val="false"/>
          <w:i w:val="false"/>
          <w:color w:val="000000"/>
          <w:sz w:val="28"/>
        </w:rPr>
        <w:t>
      8. Таможенный орган отменяет решение об ограничении в распоряжении имуществом и акт описи имущества, составленный на основании такого решения, в случаях:</w:t>
      </w:r>
      <w:r>
        <w:br/>
      </w:r>
      <w:r>
        <w:rPr>
          <w:rFonts w:ascii="Times New Roman"/>
          <w:b w:val="false"/>
          <w:i w:val="false"/>
          <w:color w:val="000000"/>
          <w:sz w:val="28"/>
        </w:rPr>
        <w:t>
      1) погашения плательщиком сумм задолженности по таможенным платежам и налогам, пеней – не позднее одного рабочего дня со дня погашения такой задолженности;</w:t>
      </w:r>
      <w:r>
        <w:br/>
      </w:r>
      <w:r>
        <w:rPr>
          <w:rFonts w:ascii="Times New Roman"/>
          <w:b w:val="false"/>
          <w:i w:val="false"/>
          <w:color w:val="000000"/>
          <w:sz w:val="28"/>
        </w:rPr>
        <w:t>
      2) вынесения решения вышестоящим таможенным органом, рассматривавшим жалобу плательщика, или вступления в законную силу судебного акта, отменяющих обжалуемые уведомления о результатах проверки не позднее одного рабочего дня со дня вынесения такого решения или вступления в силу такого судебного акта.»;</w:t>
      </w:r>
      <w:r>
        <w:br/>
      </w:r>
      <w:r>
        <w:rPr>
          <w:rFonts w:ascii="Times New Roman"/>
          <w:b w:val="false"/>
          <w:i w:val="false"/>
          <w:color w:val="000000"/>
          <w:sz w:val="28"/>
        </w:rPr>
        <w:t xml:space="preserve">
      37) в статье 165: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«Статья 165. Взыскание задолженности по таможенным платежам и</w:t>
      </w:r>
      <w:r>
        <w:br/>
      </w:r>
      <w:r>
        <w:rPr>
          <w:rFonts w:ascii="Times New Roman"/>
          <w:b w:val="false"/>
          <w:i w:val="false"/>
          <w:color w:val="000000"/>
          <w:sz w:val="28"/>
        </w:rPr>
        <w:t>
                   налогам, пеней за счет денег, находящихся на</w:t>
      </w:r>
      <w:r>
        <w:br/>
      </w:r>
      <w:r>
        <w:rPr>
          <w:rFonts w:ascii="Times New Roman"/>
          <w:b w:val="false"/>
          <w:i w:val="false"/>
          <w:color w:val="000000"/>
          <w:sz w:val="28"/>
        </w:rPr>
        <w:t>
                   банковских счетах плательщика»;</w:t>
      </w:r>
      <w:r>
        <w:br/>
      </w:r>
      <w:r>
        <w:rPr>
          <w:rFonts w:ascii="Times New Roman"/>
          <w:b w:val="false"/>
          <w:i w:val="false"/>
          <w:color w:val="000000"/>
          <w:sz w:val="28"/>
        </w:rPr>
        <w:t>
      часть первую пункта 1 и пункт 4 изложить в следующей редакции:</w:t>
      </w:r>
      <w:r>
        <w:br/>
      </w:r>
      <w:r>
        <w:rPr>
          <w:rFonts w:ascii="Times New Roman"/>
          <w:b w:val="false"/>
          <w:i w:val="false"/>
          <w:color w:val="000000"/>
          <w:sz w:val="28"/>
        </w:rPr>
        <w:t>
      «1. В случае непогашения задолженности по таможенным платежам и налогам, пеней, таможенный орган по истечении двадцати рабочих дней, следующих за днем вручения уведомления о погашении задолженности по таможенным платежам и налогам, пеней взыскивает в принудительном порядке с банковских счетов плательщика суммы задолженности по таможенным платежам и налогам, пеней.»;</w:t>
      </w:r>
      <w:r>
        <w:br/>
      </w:r>
      <w:r>
        <w:rPr>
          <w:rFonts w:ascii="Times New Roman"/>
          <w:b w:val="false"/>
          <w:i w:val="false"/>
          <w:color w:val="000000"/>
          <w:sz w:val="28"/>
        </w:rPr>
        <w:t>
      «4. Взыскание задолженности по таможенным платежам и налогам, пеней в бесспорном порядке производится со счетов в национальной валюте Республики Казахстан и в иностранной валюте. Взыскание задолженности по таможенным платежам и налогам, пеней со счетов в иностранной валюте производится в сумме, эквивалентной сумме подлежащих уплате таможенных платежей, налогов и пеней по ним, в национальной валюте Республики Казахстан по рыночному курсу на день взыскания задолженности и пени со счетов плательщика в соответствии с налоговым законодательством Республики Казахстан.»;</w:t>
      </w:r>
      <w:r>
        <w:br/>
      </w:r>
      <w:r>
        <w:rPr>
          <w:rFonts w:ascii="Times New Roman"/>
          <w:b w:val="false"/>
          <w:i w:val="false"/>
          <w:color w:val="000000"/>
          <w:sz w:val="28"/>
        </w:rPr>
        <w:t xml:space="preserve">
      38) в статье 166: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166. Взыскание задолженности по таможенным платежам и</w:t>
      </w:r>
      <w:r>
        <w:br/>
      </w:r>
      <w:r>
        <w:rPr>
          <w:rFonts w:ascii="Times New Roman"/>
          <w:b w:val="false"/>
          <w:i w:val="false"/>
          <w:color w:val="000000"/>
          <w:sz w:val="28"/>
        </w:rPr>
        <w:t>
                  налогам, пеней плательщика со счетов его</w:t>
      </w:r>
      <w:r>
        <w:br/>
      </w:r>
      <w:r>
        <w:rPr>
          <w:rFonts w:ascii="Times New Roman"/>
          <w:b w:val="false"/>
          <w:i w:val="false"/>
          <w:color w:val="000000"/>
          <w:sz w:val="28"/>
        </w:rPr>
        <w:t>
                  дебиторов»;</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В случае отсутствия денег на банковских счетах и наличных денег у плательщика, таможенный орган имеет право в пределах образовавшейся задолженности по таможенным платежам и налогам, пеней обращать взыскание на деньги на банковских счетах третьих лиц, имеющих задолженность перед плательщиком (далее – дебиторов).</w:t>
      </w:r>
      <w:r>
        <w:br/>
      </w:r>
      <w:r>
        <w:rPr>
          <w:rFonts w:ascii="Times New Roman"/>
          <w:b w:val="false"/>
          <w:i w:val="false"/>
          <w:color w:val="000000"/>
          <w:sz w:val="28"/>
        </w:rPr>
        <w:t>
      Плательщик не позднее десяти рабочих дней, следующих за днем вручения уведомления о погашении задолженности по таможенным платежам и налогам, пеней обязан представить в таможенный орган, направивший уведомление, 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r>
        <w:br/>
      </w:r>
      <w:r>
        <w:rPr>
          <w:rFonts w:ascii="Times New Roman"/>
          <w:b w:val="false"/>
          <w:i w:val="false"/>
          <w:color w:val="000000"/>
          <w:sz w:val="28"/>
        </w:rPr>
        <w:t>
      В случае погашения плательщиками задолженности по таможенным платежам и налогам, пеней, список дебиторов или акт сверки взаиморасчетов не представляются.</w:t>
      </w:r>
      <w:r>
        <w:br/>
      </w:r>
      <w:r>
        <w:rPr>
          <w:rFonts w:ascii="Times New Roman"/>
          <w:b w:val="false"/>
          <w:i w:val="false"/>
          <w:color w:val="000000"/>
          <w:sz w:val="28"/>
        </w:rPr>
        <w:t>
      При наличии актов сверок взаиморасчетов таможенный орган выставляет на банковские счета дебиторов инкассовые распоряжения о взыскании задолженности по таможенным платежам и налогам, пеней по истечении пяти рабочих дней со дня получения дебиторами уведомления об обращении взыскания на деньги на банковских счетах дебиторов.</w:t>
      </w:r>
      <w:r>
        <w:br/>
      </w:r>
      <w:r>
        <w:rPr>
          <w:rFonts w:ascii="Times New Roman"/>
          <w:b w:val="false"/>
          <w:i w:val="false"/>
          <w:color w:val="000000"/>
          <w:sz w:val="28"/>
        </w:rPr>
        <w:t>
      В случае непредставления плательщиком списка дебиторов либо сведений об отсутствии дебиторов и (или) актов взаиморасчетов, таможенным органом проводится проверка указанного плательщика. При этом таможенный орган не вправе подтверждать суммы дебиторской задолженности, оспариваемые в суде.»;</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На основании представленного списка дебиторов, подтверждающего сумму дебиторской задолженности, таможенным органом направляются дебиторам уведомления об обращении взыскания на деньги с их банковских счетов в счет погашения задолженности по таможенным платежам и налогам, пеней в пределах дебиторской задолженности. Форма уведомления об обращении взыскания на деньги на банковских счетах дебиторов устанавливается налоговым законодательством Республики Казахстан.»;</w:t>
      </w:r>
      <w:r>
        <w:br/>
      </w:r>
      <w:r>
        <w:rPr>
          <w:rFonts w:ascii="Times New Roman"/>
          <w:b w:val="false"/>
          <w:i w:val="false"/>
          <w:color w:val="000000"/>
          <w:sz w:val="28"/>
        </w:rPr>
        <w:t>
      пункты 4 и 5 изложить в следующей редакции:</w:t>
      </w:r>
      <w:r>
        <w:br/>
      </w:r>
      <w:r>
        <w:rPr>
          <w:rFonts w:ascii="Times New Roman"/>
          <w:b w:val="false"/>
          <w:i w:val="false"/>
          <w:color w:val="000000"/>
          <w:sz w:val="28"/>
        </w:rPr>
        <w:t>
      «4. На основании акта сверки взаиморасчетов, подтверждающего сумму дебиторской задолженности, таможенный орган выставляет на банковский счет дебитора инкассовое распоряжение о взыскании задолженности по таможенным платежам и налогам, пеней плательщика.</w:t>
      </w:r>
      <w:r>
        <w:br/>
      </w:r>
      <w:r>
        <w:rPr>
          <w:rFonts w:ascii="Times New Roman"/>
          <w:b w:val="false"/>
          <w:i w:val="false"/>
          <w:color w:val="000000"/>
          <w:sz w:val="28"/>
        </w:rPr>
        <w:t>
      5. Банк или организация, осуществляющая отдельные виды банковских операций дебитора-плательщика, обязаны исполнить выставленное таможенным органом инкассовое распоряжение о взыскании суммы задолженности по таможенным платежам и налогам, пеней плательщика в соответствии с требованиями, определенными статьей 165 настоящего Кодекса.»;</w:t>
      </w:r>
      <w:r>
        <w:br/>
      </w:r>
      <w:r>
        <w:rPr>
          <w:rFonts w:ascii="Times New Roman"/>
          <w:b w:val="false"/>
          <w:i w:val="false"/>
          <w:color w:val="000000"/>
          <w:sz w:val="28"/>
        </w:rPr>
        <w:t xml:space="preserve">
      39) в статье 168: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168. Порядок реализации ограниченного в распоряжении</w:t>
      </w:r>
      <w:r>
        <w:br/>
      </w:r>
      <w:r>
        <w:rPr>
          <w:rFonts w:ascii="Times New Roman"/>
          <w:b w:val="false"/>
          <w:i w:val="false"/>
          <w:color w:val="000000"/>
          <w:sz w:val="28"/>
        </w:rPr>
        <w:t>
                   имущества плательщика в счет задолженности по</w:t>
      </w:r>
      <w:r>
        <w:br/>
      </w:r>
      <w:r>
        <w:rPr>
          <w:rFonts w:ascii="Times New Roman"/>
          <w:b w:val="false"/>
          <w:i w:val="false"/>
          <w:color w:val="000000"/>
          <w:sz w:val="28"/>
        </w:rPr>
        <w:t>
                   таможенным платежам и налогам, пени»;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Порядок реализации ограниченного в распоряжении имущества плательщика в счет задолженности по таможенным платежам и налогам, пени устанавливается уполномоченным органом в сфере таможенного дела.»;</w:t>
      </w:r>
      <w:r>
        <w:br/>
      </w:r>
      <w:r>
        <w:rPr>
          <w:rFonts w:ascii="Times New Roman"/>
          <w:b w:val="false"/>
          <w:i w:val="false"/>
          <w:color w:val="000000"/>
          <w:sz w:val="28"/>
        </w:rPr>
        <w:t xml:space="preserve">
      40) пункт 1 статьи 169 изложить в следующей редакции: </w:t>
      </w:r>
      <w:r>
        <w:br/>
      </w:r>
      <w:r>
        <w:rPr>
          <w:rFonts w:ascii="Times New Roman"/>
          <w:b w:val="false"/>
          <w:i w:val="false"/>
          <w:color w:val="000000"/>
          <w:sz w:val="28"/>
        </w:rPr>
        <w:t xml:space="preserve">
      «1. В случае непогашения плательщиком суммы задолженности по таможенным платежам и налогам, пеней после принятия всех мер, предусмотренных настоящей главой, таможенный орган вправе принять меры по признанию его банкротом согласно законодательным актам Республики Казахстан.»; </w:t>
      </w:r>
      <w:r>
        <w:br/>
      </w:r>
      <w:r>
        <w:rPr>
          <w:rFonts w:ascii="Times New Roman"/>
          <w:b w:val="false"/>
          <w:i w:val="false"/>
          <w:color w:val="000000"/>
          <w:sz w:val="28"/>
        </w:rPr>
        <w:t xml:space="preserve">
      41) статьи 170 и 171 изложить в следующей редакции: </w:t>
      </w:r>
      <w:r>
        <w:br/>
      </w:r>
      <w:r>
        <w:rPr>
          <w:rFonts w:ascii="Times New Roman"/>
          <w:b w:val="false"/>
          <w:i w:val="false"/>
          <w:color w:val="000000"/>
          <w:sz w:val="28"/>
        </w:rPr>
        <w:t>
      «Статья 170. Публикация в средствах массовой информации списков</w:t>
      </w:r>
      <w:r>
        <w:br/>
      </w:r>
      <w:r>
        <w:rPr>
          <w:rFonts w:ascii="Times New Roman"/>
          <w:b w:val="false"/>
          <w:i w:val="false"/>
          <w:color w:val="000000"/>
          <w:sz w:val="28"/>
        </w:rPr>
        <w:t>
                   плательщиков, имеющих задолженность по таможенным</w:t>
      </w:r>
      <w:r>
        <w:br/>
      </w:r>
      <w:r>
        <w:rPr>
          <w:rFonts w:ascii="Times New Roman"/>
          <w:b w:val="false"/>
          <w:i w:val="false"/>
          <w:color w:val="000000"/>
          <w:sz w:val="28"/>
        </w:rPr>
        <w:t>
                   платежам и налогам, пеней</w:t>
      </w:r>
      <w:r>
        <w:br/>
      </w:r>
      <w:r>
        <w:rPr>
          <w:rFonts w:ascii="Times New Roman"/>
          <w:b w:val="false"/>
          <w:i w:val="false"/>
          <w:color w:val="000000"/>
          <w:sz w:val="28"/>
        </w:rPr>
        <w:t>
      1. Таможенные органы публикуют в средствах массовой информации список плательщиков, имеющих задолженность по таможенным платежам и налогам, пеней, не погашенные в течение четырех месяцев со дня ее возникновения.</w:t>
      </w:r>
      <w:r>
        <w:br/>
      </w:r>
      <w:r>
        <w:rPr>
          <w:rFonts w:ascii="Times New Roman"/>
          <w:b w:val="false"/>
          <w:i w:val="false"/>
          <w:color w:val="000000"/>
          <w:sz w:val="28"/>
        </w:rPr>
        <w:t>
      При этом в списках указываются фамилия, имя, отчество (при его наличии) либо наименование плательщика, идентификационный номер налогоплательщика, фамилия, имя, отчество (при его наличии) руководителя плательщика и общая сумма задолженности по таможенным платежам и налогам, пеней.</w:t>
      </w:r>
      <w:r>
        <w:br/>
      </w:r>
      <w:r>
        <w:rPr>
          <w:rFonts w:ascii="Times New Roman"/>
          <w:b w:val="false"/>
          <w:i w:val="false"/>
          <w:color w:val="000000"/>
          <w:sz w:val="28"/>
        </w:rPr>
        <w:t>
      2. Список плательщиков, размещенный на интернет-ресурсе уполномоченного органа в сфере таможенного дела, обновляется ежеквартально не позднее двадцатого числа месяца, следующего за отчетным кварталом.</w:t>
      </w:r>
      <w:r>
        <w:br/>
      </w:r>
      <w:r>
        <w:rPr>
          <w:rFonts w:ascii="Times New Roman"/>
          <w:b w:val="false"/>
          <w:i w:val="false"/>
          <w:color w:val="000000"/>
          <w:sz w:val="28"/>
        </w:rPr>
        <w:t>
      Статья 171. Порядок погашения задолженности по таможенным</w:t>
      </w:r>
      <w:r>
        <w:br/>
      </w:r>
      <w:r>
        <w:rPr>
          <w:rFonts w:ascii="Times New Roman"/>
          <w:b w:val="false"/>
          <w:i w:val="false"/>
          <w:color w:val="000000"/>
          <w:sz w:val="28"/>
        </w:rPr>
        <w:t>
                  платежам и налогам, пеней</w:t>
      </w:r>
      <w:r>
        <w:br/>
      </w:r>
      <w:r>
        <w:rPr>
          <w:rFonts w:ascii="Times New Roman"/>
          <w:b w:val="false"/>
          <w:i w:val="false"/>
          <w:color w:val="000000"/>
          <w:sz w:val="28"/>
        </w:rPr>
        <w:t>
      Очередность погашения задолженности по таможенным платежам и налогам, пеней определяется налоговым законодательством Республики Казахстан.»;</w:t>
      </w:r>
      <w:r>
        <w:br/>
      </w:r>
      <w:r>
        <w:rPr>
          <w:rFonts w:ascii="Times New Roman"/>
          <w:b w:val="false"/>
          <w:i w:val="false"/>
          <w:color w:val="000000"/>
          <w:sz w:val="28"/>
        </w:rPr>
        <w:t xml:space="preserve">
      42) заголовок главы 19 изложить в следующей редакции: </w:t>
      </w:r>
      <w:r>
        <w:br/>
      </w:r>
      <w:r>
        <w:rPr>
          <w:rFonts w:ascii="Times New Roman"/>
          <w:b w:val="false"/>
          <w:i w:val="false"/>
          <w:color w:val="000000"/>
          <w:sz w:val="28"/>
        </w:rPr>
        <w:t>
      «Глава 19. Порядок обжалования уведомления о результатах проверки и уведомления об устранении нарушений»;</w:t>
      </w:r>
      <w:r>
        <w:br/>
      </w:r>
      <w:r>
        <w:rPr>
          <w:rFonts w:ascii="Times New Roman"/>
          <w:b w:val="false"/>
          <w:i w:val="false"/>
          <w:color w:val="000000"/>
          <w:sz w:val="28"/>
        </w:rPr>
        <w:t xml:space="preserve">
      43) статьи 173, 174 и 175 изложить в следующей редакции: </w:t>
      </w:r>
      <w:r>
        <w:br/>
      </w:r>
      <w:r>
        <w:rPr>
          <w:rFonts w:ascii="Times New Roman"/>
          <w:b w:val="false"/>
          <w:i w:val="false"/>
          <w:color w:val="000000"/>
          <w:sz w:val="28"/>
        </w:rPr>
        <w:t>
      «Статья 173. Право на обжалование</w:t>
      </w:r>
      <w:r>
        <w:br/>
      </w:r>
      <w:r>
        <w:rPr>
          <w:rFonts w:ascii="Times New Roman"/>
          <w:b w:val="false"/>
          <w:i w:val="false"/>
          <w:color w:val="000000"/>
          <w:sz w:val="28"/>
        </w:rPr>
        <w:t>
      1. Обжалование уведомления о результатах проверки и уведомления об устранении нарушений (далее в целях настоящей главы - уведомление) осуществляется в порядке, установленном законодательством Республики Казахстан, с учетом особенностей, предусмотренных настоящим разделом.</w:t>
      </w:r>
      <w:r>
        <w:br/>
      </w:r>
      <w:r>
        <w:rPr>
          <w:rFonts w:ascii="Times New Roman"/>
          <w:b w:val="false"/>
          <w:i w:val="false"/>
          <w:color w:val="000000"/>
          <w:sz w:val="28"/>
        </w:rPr>
        <w:t>
      2. Правом на обжалование уведомления обладают:</w:t>
      </w:r>
      <w:r>
        <w:br/>
      </w:r>
      <w:r>
        <w:rPr>
          <w:rFonts w:ascii="Times New Roman"/>
          <w:b w:val="false"/>
          <w:i w:val="false"/>
          <w:color w:val="000000"/>
          <w:sz w:val="28"/>
        </w:rPr>
        <w:t>
      1) декларант, в отношении которого выставлено уведомление, либо его представитель;</w:t>
      </w:r>
      <w:r>
        <w:br/>
      </w:r>
      <w:r>
        <w:rPr>
          <w:rFonts w:ascii="Times New Roman"/>
          <w:b w:val="false"/>
          <w:i w:val="false"/>
          <w:color w:val="000000"/>
          <w:sz w:val="28"/>
        </w:rPr>
        <w:t>
      2) лицо, осуществляющее деятельность в сфере таможенного дела, в отношении которого выставлено уведомление, либо его представитель.</w:t>
      </w:r>
      <w:r>
        <w:br/>
      </w:r>
      <w:r>
        <w:rPr>
          <w:rFonts w:ascii="Times New Roman"/>
          <w:b w:val="false"/>
          <w:i w:val="false"/>
          <w:color w:val="000000"/>
          <w:sz w:val="28"/>
        </w:rPr>
        <w:t xml:space="preserve">
      Статья 174. Органы, рассматривающие жалобу на уведомление </w:t>
      </w:r>
      <w:r>
        <w:br/>
      </w:r>
      <w:r>
        <w:rPr>
          <w:rFonts w:ascii="Times New Roman"/>
          <w:b w:val="false"/>
          <w:i w:val="false"/>
          <w:color w:val="000000"/>
          <w:sz w:val="28"/>
        </w:rPr>
        <w:t xml:space="preserve">
      1. В соответствии с положениями, предусмотренными настоящим Кодексом, рассмотрение жалобы на уведомление производится вышестоящим таможенным органом. </w:t>
      </w:r>
      <w:r>
        <w:br/>
      </w:r>
      <w:r>
        <w:rPr>
          <w:rFonts w:ascii="Times New Roman"/>
          <w:b w:val="false"/>
          <w:i w:val="false"/>
          <w:color w:val="000000"/>
          <w:sz w:val="28"/>
        </w:rPr>
        <w:t xml:space="preserve">
      2. Рассмотрение жалобы на уведомление вышестоящего таможенного органа производится непосредственно вышестоящим таможенным органом. </w:t>
      </w:r>
      <w:r>
        <w:br/>
      </w:r>
      <w:r>
        <w:rPr>
          <w:rFonts w:ascii="Times New Roman"/>
          <w:b w:val="false"/>
          <w:i w:val="false"/>
          <w:color w:val="000000"/>
          <w:sz w:val="28"/>
        </w:rPr>
        <w:t xml:space="preserve">
      3. Лица, указанные в пункте 2 статьи 173 настоящего Кодекса, в соответствии с законодательством Республики Казахстан вправе обжаловать уведомление в судебном порядке. </w:t>
      </w:r>
      <w:r>
        <w:br/>
      </w:r>
      <w:r>
        <w:rPr>
          <w:rFonts w:ascii="Times New Roman"/>
          <w:b w:val="false"/>
          <w:i w:val="false"/>
          <w:color w:val="000000"/>
          <w:sz w:val="28"/>
        </w:rPr>
        <w:t>
      Статья 175. Порядок и сроки подачи жалобы</w:t>
      </w:r>
      <w:r>
        <w:br/>
      </w:r>
      <w:r>
        <w:rPr>
          <w:rFonts w:ascii="Times New Roman"/>
          <w:b w:val="false"/>
          <w:i w:val="false"/>
          <w:color w:val="000000"/>
          <w:sz w:val="28"/>
        </w:rPr>
        <w:t xml:space="preserve">
      1. Жалоба подается в вышестоящий таможенный орган в течение тридцати рабочих дней со дня, следующего за днем вручения уведомления. </w:t>
      </w:r>
      <w:r>
        <w:br/>
      </w:r>
      <w:r>
        <w:rPr>
          <w:rFonts w:ascii="Times New Roman"/>
          <w:b w:val="false"/>
          <w:i w:val="false"/>
          <w:color w:val="000000"/>
          <w:sz w:val="28"/>
        </w:rPr>
        <w:t xml:space="preserve">
      2. При этом копия жалобы должна быть направлена в таможенный орган, выставивший уведомление. </w:t>
      </w:r>
      <w:r>
        <w:br/>
      </w:r>
      <w:r>
        <w:rPr>
          <w:rFonts w:ascii="Times New Roman"/>
          <w:b w:val="false"/>
          <w:i w:val="false"/>
          <w:color w:val="000000"/>
          <w:sz w:val="28"/>
        </w:rPr>
        <w:t>
      3. Датой подачи жалобы в вышестоящий таможенный орган в зависимости от способа подачи являются:</w:t>
      </w:r>
      <w:r>
        <w:br/>
      </w:r>
      <w:r>
        <w:rPr>
          <w:rFonts w:ascii="Times New Roman"/>
          <w:b w:val="false"/>
          <w:i w:val="false"/>
          <w:color w:val="000000"/>
          <w:sz w:val="28"/>
        </w:rPr>
        <w:t>
      1) в явочном порядке – дата получения жалобы вышестоящим таможенным органом;</w:t>
      </w:r>
      <w:r>
        <w:br/>
      </w:r>
      <w:r>
        <w:rPr>
          <w:rFonts w:ascii="Times New Roman"/>
          <w:b w:val="false"/>
          <w:i w:val="false"/>
          <w:color w:val="000000"/>
          <w:sz w:val="28"/>
        </w:rPr>
        <w:t>
      2) по почте – дата отметки о приеме почтовой или иной организации связи.</w:t>
      </w:r>
      <w:r>
        <w:br/>
      </w:r>
      <w:r>
        <w:rPr>
          <w:rFonts w:ascii="Times New Roman"/>
          <w:b w:val="false"/>
          <w:i w:val="false"/>
          <w:color w:val="000000"/>
          <w:sz w:val="28"/>
        </w:rPr>
        <w:t>
      2. В случае пропуска по уважительной причине срока, установленного пунктом 1 настоящей статьи, этот срок по ходатайству лица, подающего жалобу, может быть восстановлен вышестоящим таможенным органом.</w:t>
      </w:r>
      <w:r>
        <w:br/>
      </w:r>
      <w:r>
        <w:rPr>
          <w:rFonts w:ascii="Times New Roman"/>
          <w:b w:val="false"/>
          <w:i w:val="false"/>
          <w:color w:val="000000"/>
          <w:sz w:val="28"/>
        </w:rPr>
        <w:t>
      3. В целях восстановления пропущенного срока подачи жалобы вышестоящим таможенным органом в качестве уважительной причины признается временная нетрудоспособность физического лица, в отношении которого проведена таможенная проверка, а также руководителя и (или) главного бухгалтера (при его наличии), лица, подавшего жалобу.</w:t>
      </w:r>
      <w:r>
        <w:br/>
      </w:r>
      <w:r>
        <w:rPr>
          <w:rFonts w:ascii="Times New Roman"/>
          <w:b w:val="false"/>
          <w:i w:val="false"/>
          <w:color w:val="000000"/>
          <w:sz w:val="28"/>
        </w:rPr>
        <w:t xml:space="preserve">
      Положения настоящего пункта применяются к физическим лицам, в отношении которых проведена таможенная проверка, а также к лицам, указанным в пункте 2 статьи 173 настоящего Кодекса, организационная структура которых не предусматривает наличия лиц, замещающих вышеуказанных лиц во время их отсутствия. </w:t>
      </w:r>
      <w:r>
        <w:br/>
      </w:r>
      <w:r>
        <w:rPr>
          <w:rFonts w:ascii="Times New Roman"/>
          <w:b w:val="false"/>
          <w:i w:val="false"/>
          <w:color w:val="000000"/>
          <w:sz w:val="28"/>
        </w:rPr>
        <w:t>
      При этом к ходатайству о восстановлении пропущенного срока подачи жалобы должен быть приложен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лица, подавшего жалобу.</w:t>
      </w:r>
      <w:r>
        <w:br/>
      </w:r>
      <w:r>
        <w:rPr>
          <w:rFonts w:ascii="Times New Roman"/>
          <w:b w:val="false"/>
          <w:i w:val="false"/>
          <w:color w:val="000000"/>
          <w:sz w:val="28"/>
        </w:rPr>
        <w:t>
      4. Ходатайство о восстановлении пропущенного срока подачи жалобы вышестоящим таможенным органом удовлетворяется только при условии, что лицом, указанным в пункте 2 статьи 173 настоящего Кодекса,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r>
        <w:br/>
      </w:r>
      <w:r>
        <w:rPr>
          <w:rFonts w:ascii="Times New Roman"/>
          <w:b w:val="false"/>
          <w:i w:val="false"/>
          <w:color w:val="000000"/>
          <w:sz w:val="28"/>
        </w:rPr>
        <w:t xml:space="preserve">
      5. Лицо, подавшие жалобу в вышестоящий таможенный орган, до принятия решения по этой жалобе может ее отозвать на основании своего письменного заявления. </w:t>
      </w:r>
      <w:r>
        <w:br/>
      </w:r>
      <w:r>
        <w:rPr>
          <w:rFonts w:ascii="Times New Roman"/>
          <w:b w:val="false"/>
          <w:i w:val="false"/>
          <w:color w:val="000000"/>
          <w:sz w:val="28"/>
        </w:rPr>
        <w:t>
      Отзыв жалобы не лишает его права на подачу повторной жалобы при условии соблюдения сроков, установленных пунктом 1 настоящей статьи.</w:t>
      </w:r>
      <w:r>
        <w:br/>
      </w:r>
      <w:r>
        <w:rPr>
          <w:rFonts w:ascii="Times New Roman"/>
          <w:b w:val="false"/>
          <w:i w:val="false"/>
          <w:color w:val="000000"/>
          <w:sz w:val="28"/>
        </w:rPr>
        <w:t>
      Лицо, указанное в пункте 2 статьи 173 настоящего Кодекса, не вправе производить отзыв жалобы в период с даты назначения выездной таможенной проверки до даты вынесения решения по жалобе.»;</w:t>
      </w:r>
      <w:r>
        <w:br/>
      </w:r>
      <w:r>
        <w:rPr>
          <w:rFonts w:ascii="Times New Roman"/>
          <w:b w:val="false"/>
          <w:i w:val="false"/>
          <w:color w:val="000000"/>
          <w:sz w:val="28"/>
        </w:rPr>
        <w:t xml:space="preserve">
      44) пункт 2 статьи 176 изложить в следующей редакции: </w:t>
      </w:r>
      <w:r>
        <w:br/>
      </w:r>
      <w:r>
        <w:rPr>
          <w:rFonts w:ascii="Times New Roman"/>
          <w:b w:val="false"/>
          <w:i w:val="false"/>
          <w:color w:val="000000"/>
          <w:sz w:val="28"/>
        </w:rPr>
        <w:t>
      «2. В жалобе должны быть указаны:</w:t>
      </w:r>
      <w:r>
        <w:br/>
      </w:r>
      <w:r>
        <w:rPr>
          <w:rFonts w:ascii="Times New Roman"/>
          <w:b w:val="false"/>
          <w:i w:val="false"/>
          <w:color w:val="000000"/>
          <w:sz w:val="28"/>
        </w:rPr>
        <w:t>
      1) дата подписания жалобы;</w:t>
      </w:r>
      <w:r>
        <w:br/>
      </w:r>
      <w:r>
        <w:rPr>
          <w:rFonts w:ascii="Times New Roman"/>
          <w:b w:val="false"/>
          <w:i w:val="false"/>
          <w:color w:val="000000"/>
          <w:sz w:val="28"/>
        </w:rPr>
        <w:t>
      2) наименование вышестоящего таможенного органа, в который подается жалоба;</w:t>
      </w:r>
      <w:r>
        <w:br/>
      </w:r>
      <w:r>
        <w:rPr>
          <w:rFonts w:ascii="Times New Roman"/>
          <w:b w:val="false"/>
          <w:i w:val="false"/>
          <w:color w:val="000000"/>
          <w:sz w:val="28"/>
        </w:rPr>
        <w:t>
      3) фамилия, имя, отчество (при его наличии) либо полное наименование лица, подающего жалобу, его место жительства (место нахождения);</w:t>
      </w:r>
      <w:r>
        <w:br/>
      </w:r>
      <w:r>
        <w:rPr>
          <w:rFonts w:ascii="Times New Roman"/>
          <w:b w:val="false"/>
          <w:i w:val="false"/>
          <w:color w:val="000000"/>
          <w:sz w:val="28"/>
        </w:rPr>
        <w:t>
      4) идентификационный номер;</w:t>
      </w:r>
      <w:r>
        <w:br/>
      </w:r>
      <w:r>
        <w:rPr>
          <w:rFonts w:ascii="Times New Roman"/>
          <w:b w:val="false"/>
          <w:i w:val="false"/>
          <w:color w:val="000000"/>
          <w:sz w:val="28"/>
        </w:rPr>
        <w:t>
      5) наименование таможенного органа, выставившего уведомление;</w:t>
      </w:r>
      <w:r>
        <w:br/>
      </w:r>
      <w:r>
        <w:rPr>
          <w:rFonts w:ascii="Times New Roman"/>
          <w:b w:val="false"/>
          <w:i w:val="false"/>
          <w:color w:val="000000"/>
          <w:sz w:val="28"/>
        </w:rPr>
        <w:t>
      6) обстоятельства, на которых лицо, подающее жалобу, основывает свои требования, а также сведения, подтверждающие данные обстоятельства;</w:t>
      </w:r>
      <w:r>
        <w:br/>
      </w:r>
      <w:r>
        <w:rPr>
          <w:rFonts w:ascii="Times New Roman"/>
          <w:b w:val="false"/>
          <w:i w:val="false"/>
          <w:color w:val="000000"/>
          <w:sz w:val="28"/>
        </w:rPr>
        <w:t>
      7) перечень прилагаемых документов.»;</w:t>
      </w:r>
      <w:r>
        <w:br/>
      </w:r>
      <w:r>
        <w:rPr>
          <w:rFonts w:ascii="Times New Roman"/>
          <w:b w:val="false"/>
          <w:i w:val="false"/>
          <w:color w:val="000000"/>
          <w:sz w:val="28"/>
        </w:rPr>
        <w:t xml:space="preserve">
      45) в статье 177: </w:t>
      </w:r>
      <w:r>
        <w:br/>
      </w:r>
      <w:r>
        <w:rPr>
          <w:rFonts w:ascii="Times New Roman"/>
          <w:b w:val="false"/>
          <w:i w:val="false"/>
          <w:color w:val="000000"/>
          <w:sz w:val="28"/>
        </w:rPr>
        <w:t>
      пункт 1 дополнить подпунктом 4) следующего содержания:</w:t>
      </w:r>
      <w:r>
        <w:br/>
      </w:r>
      <w:r>
        <w:rPr>
          <w:rFonts w:ascii="Times New Roman"/>
          <w:b w:val="false"/>
          <w:i w:val="false"/>
          <w:color w:val="000000"/>
          <w:sz w:val="28"/>
        </w:rPr>
        <w:t>
      «4) подачи лицом, указанным в пункте 2 статьи 173 настоящего Кодекса, искового заявления в суд по вопросам, изложенным в жалобе.»;</w:t>
      </w:r>
      <w:r>
        <w:br/>
      </w:r>
      <w:r>
        <w:rPr>
          <w:rFonts w:ascii="Times New Roman"/>
          <w:b w:val="false"/>
          <w:i w:val="false"/>
          <w:color w:val="000000"/>
          <w:sz w:val="28"/>
        </w:rPr>
        <w:t>
      пункты 2 и 3 изложить в следующей редакции:</w:t>
      </w:r>
      <w:r>
        <w:br/>
      </w:r>
      <w:r>
        <w:rPr>
          <w:rFonts w:ascii="Times New Roman"/>
          <w:b w:val="false"/>
          <w:i w:val="false"/>
          <w:color w:val="000000"/>
          <w:sz w:val="28"/>
        </w:rPr>
        <w:t>
      «2. В случаях, предусмотренных подпунктами 1), 2) и 3) пункта 1 настоящей статьи, вышестоящий таможенный орган в письменной форме извещает лицо, подавшее жалобу, об отказе в рассмотрении жалобы в течение десяти рабочих дней с даты регистрации жалобы.</w:t>
      </w:r>
      <w:r>
        <w:br/>
      </w:r>
      <w:r>
        <w:rPr>
          <w:rFonts w:ascii="Times New Roman"/>
          <w:b w:val="false"/>
          <w:i w:val="false"/>
          <w:color w:val="000000"/>
          <w:sz w:val="28"/>
        </w:rPr>
        <w:t xml:space="preserve">
      Вышестоящий таможенный орган в случае, предусмотренном подпунктом 4) пункта 1 настоящей статьи, в письменной форме извещает лицо, подавшее жалобу об отказе в рассмотрении жалобы, с указанием причины такого отказа в течение десяти рабочих дней со дня установления факта обращения лица в суд. </w:t>
      </w:r>
      <w:r>
        <w:br/>
      </w:r>
      <w:r>
        <w:rPr>
          <w:rFonts w:ascii="Times New Roman"/>
          <w:b w:val="false"/>
          <w:i w:val="false"/>
          <w:color w:val="000000"/>
          <w:sz w:val="28"/>
        </w:rPr>
        <w:t>
      3. В случаях, предусмотренных подпунктами 1), 2) и 3) пункта 1 настоящей статьи, отказ вышестоящего таможенного органа в рассмотрении жалобы не исключает права лица в пределах срока, установленного статьей 175 настоящего Кодекса, повторно подать жалобу.»;</w:t>
      </w:r>
      <w:r>
        <w:br/>
      </w:r>
      <w:r>
        <w:rPr>
          <w:rFonts w:ascii="Times New Roman"/>
          <w:b w:val="false"/>
          <w:i w:val="false"/>
          <w:color w:val="000000"/>
          <w:sz w:val="28"/>
        </w:rPr>
        <w:t xml:space="preserve">
      46) статьи 178, 179 и 180 изложить в следующей редакции: </w:t>
      </w:r>
      <w:r>
        <w:br/>
      </w:r>
      <w:r>
        <w:rPr>
          <w:rFonts w:ascii="Times New Roman"/>
          <w:b w:val="false"/>
          <w:i w:val="false"/>
          <w:color w:val="000000"/>
          <w:sz w:val="28"/>
        </w:rPr>
        <w:t>
      «Статья 178. Порядок рассмотрения жалобы</w:t>
      </w:r>
      <w:r>
        <w:br/>
      </w:r>
      <w:r>
        <w:rPr>
          <w:rFonts w:ascii="Times New Roman"/>
          <w:b w:val="false"/>
          <w:i w:val="false"/>
          <w:color w:val="000000"/>
          <w:sz w:val="28"/>
        </w:rPr>
        <w:t>
      1. По жалобе вышестоящий таможенный орган выносит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в соответствии с налоговым законодательством,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статьей 180 настоящего Кодекса.</w:t>
      </w:r>
      <w:r>
        <w:br/>
      </w:r>
      <w:r>
        <w:rPr>
          <w:rFonts w:ascii="Times New Roman"/>
          <w:b w:val="false"/>
          <w:i w:val="false"/>
          <w:color w:val="000000"/>
          <w:sz w:val="28"/>
        </w:rPr>
        <w:t>
      2. Вышестоящий таможенный орган при рассмотрении жалобы вправе назначить внеплановую выездную таможенную проверку в порядке, установленном статьей 221 настоящего Кодекса.</w:t>
      </w:r>
      <w:r>
        <w:br/>
      </w:r>
      <w:r>
        <w:rPr>
          <w:rFonts w:ascii="Times New Roman"/>
          <w:b w:val="false"/>
          <w:i w:val="false"/>
          <w:color w:val="000000"/>
          <w:sz w:val="28"/>
        </w:rPr>
        <w:t xml:space="preserve">
      3. Срок рассмотрения жалобы может продлеваться и (или) приостанавливаться в порядке, определенном статьей 180 настоящего Кодекса. </w:t>
      </w:r>
      <w:r>
        <w:br/>
      </w:r>
      <w:r>
        <w:rPr>
          <w:rFonts w:ascii="Times New Roman"/>
          <w:b w:val="false"/>
          <w:i w:val="false"/>
          <w:color w:val="000000"/>
          <w:sz w:val="28"/>
        </w:rPr>
        <w:t xml:space="preserve">
      4. Жалоба рассматривается в пределах обжалуемых вопросов. </w:t>
      </w:r>
      <w:r>
        <w:br/>
      </w:r>
      <w:r>
        <w:rPr>
          <w:rFonts w:ascii="Times New Roman"/>
          <w:b w:val="false"/>
          <w:i w:val="false"/>
          <w:color w:val="000000"/>
          <w:sz w:val="28"/>
        </w:rPr>
        <w:t xml:space="preserve">
      5. В случае представления лицом, указанным в пункте 2 статьи 173 настоящего Кодекса, к рассмотрению жалобы документов, не представлявшихся им в ходе проверки, вышестоящий таможенный орган при рассмотрении таких документов вправе устанавливать их достоверность в ходе назначенной выездной таможенной проверки. </w:t>
      </w:r>
      <w:r>
        <w:br/>
      </w:r>
      <w:r>
        <w:rPr>
          <w:rFonts w:ascii="Times New Roman"/>
          <w:b w:val="false"/>
          <w:i w:val="false"/>
          <w:color w:val="000000"/>
          <w:sz w:val="28"/>
        </w:rPr>
        <w:t xml:space="preserve">
      6. Вышестоящий таможенный орган при рассмотрении жалобы вправе: </w:t>
      </w:r>
      <w:r>
        <w:br/>
      </w:r>
      <w:r>
        <w:rPr>
          <w:rFonts w:ascii="Times New Roman"/>
          <w:b w:val="false"/>
          <w:i w:val="false"/>
          <w:color w:val="000000"/>
          <w:sz w:val="28"/>
        </w:rPr>
        <w:t xml:space="preserve">
      1) направлять запросы лицу, подавшему жалобу, и (или) в таможенный орган о предоставлении в письменной форме дополнительной информации либо пояснений по вопросам, изложенным в жалобе; </w:t>
      </w:r>
      <w:r>
        <w:br/>
      </w:r>
      <w:r>
        <w:rPr>
          <w:rFonts w:ascii="Times New Roman"/>
          <w:b w:val="false"/>
          <w:i w:val="false"/>
          <w:color w:val="000000"/>
          <w:sz w:val="28"/>
        </w:rPr>
        <w:t xml:space="preserve">
      2) направлять запросы в государственные органы, а также в соответствующие органы иностранных государств по вопросам, находящимся в компетенции таких органов; </w:t>
      </w:r>
      <w:r>
        <w:br/>
      </w:r>
      <w:r>
        <w:rPr>
          <w:rFonts w:ascii="Times New Roman"/>
          <w:b w:val="false"/>
          <w:i w:val="false"/>
          <w:color w:val="000000"/>
          <w:sz w:val="28"/>
        </w:rPr>
        <w:t xml:space="preserve">
      3) проводить встречи с лицом, подавшим жалобу, по вопросам, изложенным в жалобе; </w:t>
      </w:r>
      <w:r>
        <w:br/>
      </w:r>
      <w:r>
        <w:rPr>
          <w:rFonts w:ascii="Times New Roman"/>
          <w:b w:val="false"/>
          <w:i w:val="false"/>
          <w:color w:val="000000"/>
          <w:sz w:val="28"/>
        </w:rPr>
        <w:t xml:space="preserve">
      4) запрашивать у должностных лиц таможенных органов, принимавших участие в проведении проверки, пояснения по возникшим вопросам. </w:t>
      </w:r>
      <w:r>
        <w:br/>
      </w:r>
      <w:r>
        <w:rPr>
          <w:rFonts w:ascii="Times New Roman"/>
          <w:b w:val="false"/>
          <w:i w:val="false"/>
          <w:color w:val="000000"/>
          <w:sz w:val="28"/>
        </w:rPr>
        <w:t xml:space="preserve">
      7. Запрещаются вмешательство в деятельность вышестоящего таможенного органа при осуществлении им своих полномочий по рассмотрению жалобы и оказание какого-либо воздействия на должностных лиц, причастных к рассмотрению жалобы. </w:t>
      </w:r>
      <w:r>
        <w:br/>
      </w:r>
      <w:r>
        <w:rPr>
          <w:rFonts w:ascii="Times New Roman"/>
          <w:b w:val="false"/>
          <w:i w:val="false"/>
          <w:color w:val="000000"/>
          <w:sz w:val="28"/>
        </w:rPr>
        <w:t>
      Статья 179. Вынесение решения по результатам рассмотрения жалоб</w:t>
      </w:r>
      <w:r>
        <w:br/>
      </w:r>
      <w:r>
        <w:rPr>
          <w:rFonts w:ascii="Times New Roman"/>
          <w:b w:val="false"/>
          <w:i w:val="false"/>
          <w:color w:val="000000"/>
          <w:sz w:val="28"/>
        </w:rPr>
        <w:t>
      1. По окончании рассмотрения жалобы по существу вышестоящий таможенный орган выносит решение в письменной форме и направляет или вручает его лицу, подавшему жалобу, а копию направляет в таможенный орган, выставивший уведомление.</w:t>
      </w:r>
      <w:r>
        <w:br/>
      </w:r>
      <w:r>
        <w:rPr>
          <w:rFonts w:ascii="Times New Roman"/>
          <w:b w:val="false"/>
          <w:i w:val="false"/>
          <w:color w:val="000000"/>
          <w:sz w:val="28"/>
        </w:rPr>
        <w:t>
      2. По итогам рассмотрения жалобы вышестоящий таможенный орган выносит одно из следующих решений:</w:t>
      </w:r>
      <w:r>
        <w:br/>
      </w:r>
      <w:r>
        <w:rPr>
          <w:rFonts w:ascii="Times New Roman"/>
          <w:b w:val="false"/>
          <w:i w:val="false"/>
          <w:color w:val="000000"/>
          <w:sz w:val="28"/>
        </w:rPr>
        <w:t xml:space="preserve">
      1) оставить обжалуемое уведомление без изменения, а жалобу без удовлетворения; </w:t>
      </w:r>
      <w:r>
        <w:br/>
      </w:r>
      <w:r>
        <w:rPr>
          <w:rFonts w:ascii="Times New Roman"/>
          <w:b w:val="false"/>
          <w:i w:val="false"/>
          <w:color w:val="000000"/>
          <w:sz w:val="28"/>
        </w:rPr>
        <w:t xml:space="preserve">
      2) отменить обжалуемое уведомление полностью или в части. </w:t>
      </w:r>
      <w:r>
        <w:br/>
      </w:r>
      <w:r>
        <w:rPr>
          <w:rFonts w:ascii="Times New Roman"/>
          <w:b w:val="false"/>
          <w:i w:val="false"/>
          <w:color w:val="000000"/>
          <w:sz w:val="28"/>
        </w:rPr>
        <w:t>
      3. В случае отмены по результатам рассмотрения жалобы обжалуемого уведомления в части, таможенный орган, выставивший уведомление, выносит уведомление об итогах рассмотрения жалобы на уведомление и направляет его лицу, подавшему жалобу, не позднее пяти рабочих дней со дня принятия решения по жалобе. Форма уведомления об итогах рассмотрения жалобы на уведомление устанавливается уполномоченным органом в сфере таможенного дела.</w:t>
      </w:r>
      <w:r>
        <w:br/>
      </w:r>
      <w:r>
        <w:rPr>
          <w:rFonts w:ascii="Times New Roman"/>
          <w:b w:val="false"/>
          <w:i w:val="false"/>
          <w:color w:val="000000"/>
          <w:sz w:val="28"/>
        </w:rPr>
        <w:t>
      Решение вышестоящего таможенного органа, вынесенное на основании и в порядке, установленных настоящим Кодексом, обязательно для исполнения таможенными органами.»;</w:t>
      </w:r>
      <w:r>
        <w:br/>
      </w:r>
      <w:r>
        <w:rPr>
          <w:rFonts w:ascii="Times New Roman"/>
          <w:b w:val="false"/>
          <w:i w:val="false"/>
          <w:color w:val="000000"/>
          <w:sz w:val="28"/>
        </w:rPr>
        <w:t>
      Статья 180. Приостановление и (или) продление срока</w:t>
      </w:r>
      <w:r>
        <w:br/>
      </w:r>
      <w:r>
        <w:rPr>
          <w:rFonts w:ascii="Times New Roman"/>
          <w:b w:val="false"/>
          <w:i w:val="false"/>
          <w:color w:val="000000"/>
          <w:sz w:val="28"/>
        </w:rPr>
        <w:t>
                  рассмотрения жалобы</w:t>
      </w:r>
      <w:r>
        <w:br/>
      </w:r>
      <w:r>
        <w:rPr>
          <w:rFonts w:ascii="Times New Roman"/>
          <w:b w:val="false"/>
          <w:i w:val="false"/>
          <w:color w:val="000000"/>
          <w:sz w:val="28"/>
        </w:rPr>
        <w:t>
      1. Срок рассмотрения жалобы приостанавливается в случаях:</w:t>
      </w:r>
      <w:r>
        <w:br/>
      </w:r>
      <w:r>
        <w:rPr>
          <w:rFonts w:ascii="Times New Roman"/>
          <w:b w:val="false"/>
          <w:i w:val="false"/>
          <w:color w:val="000000"/>
          <w:sz w:val="28"/>
        </w:rPr>
        <w:t>
      1) направления запросов в государственные органы, а также в соответствующие органы иностранных государств и иные организации по вопросам, находящимся в компетенции таких органов и организации, – до даты получения ответов;</w:t>
      </w:r>
      <w:r>
        <w:br/>
      </w:r>
      <w:r>
        <w:rPr>
          <w:rFonts w:ascii="Times New Roman"/>
          <w:b w:val="false"/>
          <w:i w:val="false"/>
          <w:color w:val="000000"/>
          <w:sz w:val="28"/>
        </w:rPr>
        <w:t>
      2) проведения назначенной в ходе рассмотрения жалобы внеплановой выездной таможенной проверки - до завершения проверки.</w:t>
      </w:r>
      <w:r>
        <w:br/>
      </w:r>
      <w:r>
        <w:rPr>
          <w:rFonts w:ascii="Times New Roman"/>
          <w:b w:val="false"/>
          <w:i w:val="false"/>
          <w:color w:val="000000"/>
          <w:sz w:val="28"/>
        </w:rPr>
        <w:t>
      2. О приостановлении срока рассмотрения жалобы вышестоящий таможенный орган в письменной форме извещает лицо, подавшее жалобу, с указанием причин приостановления указанного срока.</w:t>
      </w:r>
      <w:r>
        <w:br/>
      </w:r>
      <w:r>
        <w:rPr>
          <w:rFonts w:ascii="Times New Roman"/>
          <w:b w:val="false"/>
          <w:i w:val="false"/>
          <w:color w:val="000000"/>
          <w:sz w:val="28"/>
        </w:rPr>
        <w:t>
      3. Срок рассмотрения жалобы, установленный пунктом 1 статьи 178 настоящего Кодекса, продлевается на 15 рабочих дней в случае представления лицом, указанным в пункте 2 статьи 173 настоящего Кодекса, дополнений к жалобе.»;</w:t>
      </w:r>
      <w:r>
        <w:br/>
      </w:r>
      <w:r>
        <w:rPr>
          <w:rFonts w:ascii="Times New Roman"/>
          <w:b w:val="false"/>
          <w:i w:val="false"/>
          <w:color w:val="000000"/>
          <w:sz w:val="28"/>
        </w:rPr>
        <w:t xml:space="preserve">
      47) статью 181 дополнить подпунктом 3-1) следующего содержания: </w:t>
      </w:r>
      <w:r>
        <w:br/>
      </w:r>
      <w:r>
        <w:rPr>
          <w:rFonts w:ascii="Times New Roman"/>
          <w:b w:val="false"/>
          <w:i w:val="false"/>
          <w:color w:val="000000"/>
          <w:sz w:val="28"/>
        </w:rPr>
        <w:t>
      «3-1) идентификационный номер»;</w:t>
      </w:r>
      <w:r>
        <w:br/>
      </w:r>
      <w:r>
        <w:rPr>
          <w:rFonts w:ascii="Times New Roman"/>
          <w:b w:val="false"/>
          <w:i w:val="false"/>
          <w:color w:val="000000"/>
          <w:sz w:val="28"/>
        </w:rPr>
        <w:t xml:space="preserve">
      48) статью 182 изложить в следующей редакции: </w:t>
      </w:r>
      <w:r>
        <w:br/>
      </w:r>
      <w:r>
        <w:rPr>
          <w:rFonts w:ascii="Times New Roman"/>
          <w:b w:val="false"/>
          <w:i w:val="false"/>
          <w:color w:val="000000"/>
          <w:sz w:val="28"/>
        </w:rPr>
        <w:t>
      «Статья 182. Последствия подачи жалобы в вышестоящий таможенный</w:t>
      </w:r>
      <w:r>
        <w:br/>
      </w:r>
      <w:r>
        <w:rPr>
          <w:rFonts w:ascii="Times New Roman"/>
          <w:b w:val="false"/>
          <w:i w:val="false"/>
          <w:color w:val="000000"/>
          <w:sz w:val="28"/>
        </w:rPr>
        <w:t>
                   орган и (или) суд</w:t>
      </w:r>
      <w:r>
        <w:br/>
      </w:r>
      <w:r>
        <w:rPr>
          <w:rFonts w:ascii="Times New Roman"/>
          <w:b w:val="false"/>
          <w:i w:val="false"/>
          <w:color w:val="000000"/>
          <w:sz w:val="28"/>
        </w:rPr>
        <w:t xml:space="preserve">
      1. Подача жалобы в вышестоящий таможенный орган или суд приостанавливает исполнение уведомления в обжалуемой части. </w:t>
      </w:r>
      <w:r>
        <w:br/>
      </w:r>
      <w:r>
        <w:rPr>
          <w:rFonts w:ascii="Times New Roman"/>
          <w:b w:val="false"/>
          <w:i w:val="false"/>
          <w:color w:val="000000"/>
          <w:sz w:val="28"/>
        </w:rPr>
        <w:t>
      2. При подаче жалобы в вышестоящий таможенный орган исполнение уведомления в обжалуемой части приостанавливается до вынесения письменного решения вышестоящего таможенного органа.</w:t>
      </w:r>
      <w:r>
        <w:br/>
      </w:r>
      <w:r>
        <w:rPr>
          <w:rFonts w:ascii="Times New Roman"/>
          <w:b w:val="false"/>
          <w:i w:val="false"/>
          <w:color w:val="000000"/>
          <w:sz w:val="28"/>
        </w:rPr>
        <w:t>
      В случае подачи жалобы (заявления) в суд исполнение уведомления в обжалуемой части приостанавливается со дня принятия судом жалобы (заявления) к производству до вступления в законную силу судебного акта.»;</w:t>
      </w:r>
      <w:r>
        <w:br/>
      </w:r>
      <w:r>
        <w:rPr>
          <w:rFonts w:ascii="Times New Roman"/>
          <w:b w:val="false"/>
          <w:i w:val="false"/>
          <w:color w:val="000000"/>
          <w:sz w:val="28"/>
        </w:rPr>
        <w:t xml:space="preserve">
      49) пункт 3 статьи 211 дополнить подпунктами 8) и 9) следующего содержания: </w:t>
      </w:r>
      <w:r>
        <w:br/>
      </w:r>
      <w:r>
        <w:rPr>
          <w:rFonts w:ascii="Times New Roman"/>
          <w:b w:val="false"/>
          <w:i w:val="false"/>
          <w:color w:val="000000"/>
          <w:sz w:val="28"/>
        </w:rPr>
        <w:t xml:space="preserve">
      «8) соблюдение плательщиком требований распоряжений о приостановлении расходных операций по кассе; </w:t>
      </w:r>
      <w:r>
        <w:br/>
      </w:r>
      <w:r>
        <w:rPr>
          <w:rFonts w:ascii="Times New Roman"/>
          <w:b w:val="false"/>
          <w:i w:val="false"/>
          <w:color w:val="000000"/>
          <w:sz w:val="28"/>
        </w:rPr>
        <w:t>
      9) взаиморасчеты между плательщиком и его дебиторами.»;</w:t>
      </w:r>
      <w:r>
        <w:br/>
      </w:r>
      <w:r>
        <w:rPr>
          <w:rFonts w:ascii="Times New Roman"/>
          <w:b w:val="false"/>
          <w:i w:val="false"/>
          <w:color w:val="000000"/>
          <w:sz w:val="28"/>
        </w:rPr>
        <w:t xml:space="preserve">
      50) в пункте 6 статьи 220: </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«Срок исполнения уведомления об устранении нарушений по результатам камеральной таможенной проверки составляет не более тридцати рабочих дней со дня, следующего за днем вручения проверяемому лицу такого уведомления.»</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 случае несогласия с указанными в уведомлении нарушениями, проверяемое лицо может обжаловать такое уведомление в порядке, установленном главой 19 настоящего Кодекса.»;</w:t>
      </w:r>
      <w:r>
        <w:br/>
      </w:r>
      <w:r>
        <w:rPr>
          <w:rFonts w:ascii="Times New Roman"/>
          <w:b w:val="false"/>
          <w:i w:val="false"/>
          <w:color w:val="000000"/>
          <w:sz w:val="28"/>
        </w:rPr>
        <w:t>
      пункт 7 исключить;</w:t>
      </w:r>
      <w:r>
        <w:br/>
      </w:r>
      <w:r>
        <w:rPr>
          <w:rFonts w:ascii="Times New Roman"/>
          <w:b w:val="false"/>
          <w:i w:val="false"/>
          <w:color w:val="000000"/>
          <w:sz w:val="28"/>
        </w:rPr>
        <w:t xml:space="preserve">
      51) главу 24 дополнить статьями 220-1 следующего содержания: </w:t>
      </w:r>
      <w:r>
        <w:br/>
      </w:r>
      <w:r>
        <w:rPr>
          <w:rFonts w:ascii="Times New Roman"/>
          <w:b w:val="false"/>
          <w:i w:val="false"/>
          <w:color w:val="000000"/>
          <w:sz w:val="28"/>
        </w:rPr>
        <w:t xml:space="preserve">
      Статья 220-1. Оформление результатов камеральной таможенной </w:t>
      </w:r>
      <w:r>
        <w:br/>
      </w:r>
      <w:r>
        <w:rPr>
          <w:rFonts w:ascii="Times New Roman"/>
          <w:b w:val="false"/>
          <w:i w:val="false"/>
          <w:color w:val="000000"/>
          <w:sz w:val="28"/>
        </w:rPr>
        <w:t>
                    проверки</w:t>
      </w:r>
      <w:r>
        <w:br/>
      </w:r>
      <w:r>
        <w:rPr>
          <w:rFonts w:ascii="Times New Roman"/>
          <w:b w:val="false"/>
          <w:i w:val="false"/>
          <w:color w:val="000000"/>
          <w:sz w:val="28"/>
        </w:rPr>
        <w:t>
      1. По результатам камеральной таможенной проверки составляется акт камеральной таможенной проверки, который является формой завершения камеральной таможенной проверки. В случае выявления нарушений таможенного законодательства Таможенного союза и (или) Республики Казахстан выносится уведомление об устранении нарушений.</w:t>
      </w:r>
      <w:r>
        <w:br/>
      </w:r>
      <w:r>
        <w:rPr>
          <w:rFonts w:ascii="Times New Roman"/>
          <w:b w:val="false"/>
          <w:i w:val="false"/>
          <w:color w:val="000000"/>
          <w:sz w:val="28"/>
        </w:rPr>
        <w:t>
      Формы акта камеральной таможенной проверки и уведомления об устранении нарушений устанавливаются уполномоченным органом в сфере таможенного дела.</w:t>
      </w:r>
      <w:r>
        <w:br/>
      </w:r>
      <w:r>
        <w:rPr>
          <w:rFonts w:ascii="Times New Roman"/>
          <w:b w:val="false"/>
          <w:i w:val="false"/>
          <w:color w:val="000000"/>
          <w:sz w:val="28"/>
        </w:rPr>
        <w:t xml:space="preserve">
      2. Датой завершения камеральной таможенной проверки считается дата составления акта камеральной таможенной проверки, оформляемого в двух экземплярах и подписываемого должностными лицами, проводившими таможенную проверку. </w:t>
      </w:r>
      <w:r>
        <w:br/>
      </w:r>
      <w:r>
        <w:rPr>
          <w:rFonts w:ascii="Times New Roman"/>
          <w:b w:val="false"/>
          <w:i w:val="false"/>
          <w:color w:val="000000"/>
          <w:sz w:val="28"/>
        </w:rPr>
        <w:t>
      Первый экземпляр акта камеральной таможенной проверки приобщается к материалам камеральной таможенной проверки, второй экземпляр акта не позднее пяти календарных дней с даты завершения таможенной проверки вручается проверяемому лицу или направляется заказным почтовым отправлением с уведомлением о получении.</w:t>
      </w:r>
      <w:r>
        <w:br/>
      </w:r>
      <w:r>
        <w:rPr>
          <w:rFonts w:ascii="Times New Roman"/>
          <w:b w:val="false"/>
          <w:i w:val="false"/>
          <w:color w:val="000000"/>
          <w:sz w:val="28"/>
        </w:rPr>
        <w:t>
      3. К акту камеральной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r>
        <w:br/>
      </w:r>
      <w:r>
        <w:rPr>
          <w:rFonts w:ascii="Times New Roman"/>
          <w:b w:val="false"/>
          <w:i w:val="false"/>
          <w:color w:val="000000"/>
          <w:sz w:val="28"/>
        </w:rPr>
        <w:t>
      4. Акт камеральной таможенной проверки регистрируется в специальном журнале регистрации актов камеральных таможенных проверок, который должен быть пронумерован, прошнурован и скреплен печатью таможенного органа.</w:t>
      </w:r>
      <w:r>
        <w:br/>
      </w:r>
      <w:r>
        <w:rPr>
          <w:rFonts w:ascii="Times New Roman"/>
          <w:b w:val="false"/>
          <w:i w:val="false"/>
          <w:color w:val="000000"/>
          <w:sz w:val="28"/>
        </w:rPr>
        <w:t>
      5. Уведомление об устранении нарушений направляется и (или) вручается проверяемому лицу одновременно с актом камеральной таможенной проверки.</w:t>
      </w:r>
      <w:r>
        <w:br/>
      </w:r>
      <w:r>
        <w:rPr>
          <w:rFonts w:ascii="Times New Roman"/>
          <w:b w:val="false"/>
          <w:i w:val="false"/>
          <w:color w:val="000000"/>
          <w:sz w:val="28"/>
        </w:rPr>
        <w:t xml:space="preserve">
      6. Уведомление об устранении нарушений должно быть вручено проверяемому лицу лично под роспись или заказным почтовым отправлением с уведомлением о вручении. Уведомление об устранении нарушений, направленное заказным почтовым отправлением, считается врученным проверяемому лицу с даты отметки проверяемым лицом в уведомлении почтовой связи или иной организации связи. </w:t>
      </w:r>
      <w:r>
        <w:br/>
      </w:r>
      <w:r>
        <w:rPr>
          <w:rFonts w:ascii="Times New Roman"/>
          <w:b w:val="false"/>
          <w:i w:val="false"/>
          <w:color w:val="000000"/>
          <w:sz w:val="28"/>
        </w:rPr>
        <w:t xml:space="preserve">
      7. В случае возврата почтовой или иной организацией связи указанных в настоящей статье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понятых (не менее двух человек). </w:t>
      </w:r>
      <w:r>
        <w:br/>
      </w:r>
      <w:r>
        <w:rPr>
          <w:rFonts w:ascii="Times New Roman"/>
          <w:b w:val="false"/>
          <w:i w:val="false"/>
          <w:color w:val="000000"/>
          <w:sz w:val="28"/>
        </w:rPr>
        <w:t>
      В акте обследования указываются следующие сведения:</w:t>
      </w:r>
      <w:r>
        <w:br/>
      </w:r>
      <w:r>
        <w:rPr>
          <w:rFonts w:ascii="Times New Roman"/>
          <w:b w:val="false"/>
          <w:i w:val="false"/>
          <w:color w:val="000000"/>
          <w:sz w:val="28"/>
        </w:rPr>
        <w:t xml:space="preserve">
      1) место, дата и время составления; </w:t>
      </w:r>
      <w:r>
        <w:br/>
      </w:r>
      <w:r>
        <w:rPr>
          <w:rFonts w:ascii="Times New Roman"/>
          <w:b w:val="false"/>
          <w:i w:val="false"/>
          <w:color w:val="000000"/>
          <w:sz w:val="28"/>
        </w:rPr>
        <w:t xml:space="preserve">
      2) должность, фамилия, имя и отчество (при его наличии) должностного лица таможенного органа, составившего акт; </w:t>
      </w:r>
      <w:r>
        <w:br/>
      </w:r>
      <w:r>
        <w:rPr>
          <w:rFonts w:ascii="Times New Roman"/>
          <w:b w:val="false"/>
          <w:i w:val="false"/>
          <w:color w:val="000000"/>
          <w:sz w:val="28"/>
        </w:rPr>
        <w:t xml:space="preserve">
      3) наименование таможенного органа; </w:t>
      </w:r>
      <w:r>
        <w:br/>
      </w:r>
      <w:r>
        <w:rPr>
          <w:rFonts w:ascii="Times New Roman"/>
          <w:b w:val="false"/>
          <w:i w:val="false"/>
          <w:color w:val="000000"/>
          <w:sz w:val="28"/>
        </w:rPr>
        <w:t xml:space="preserve">
      4) фамилия, имя и отчество (при его наличии), наименование и номер документа, удостоверяющего личность, адрес места жительства привлеченных понятых; </w:t>
      </w:r>
      <w:r>
        <w:br/>
      </w:r>
      <w:r>
        <w:rPr>
          <w:rFonts w:ascii="Times New Roman"/>
          <w:b w:val="false"/>
          <w:i w:val="false"/>
          <w:color w:val="000000"/>
          <w:sz w:val="28"/>
        </w:rPr>
        <w:t xml:space="preserve">
      5) фамилия, имя и отчество (при его наличии) и (или) наименование проверяемого лица, его идентификационный номер; </w:t>
      </w:r>
      <w:r>
        <w:br/>
      </w:r>
      <w:r>
        <w:rPr>
          <w:rFonts w:ascii="Times New Roman"/>
          <w:b w:val="false"/>
          <w:i w:val="false"/>
          <w:color w:val="000000"/>
          <w:sz w:val="28"/>
        </w:rPr>
        <w:t xml:space="preserve">
      6) информация о результатах обследования. </w:t>
      </w:r>
      <w:r>
        <w:br/>
      </w: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и работников, учредителей проверяемого лица.</w:t>
      </w:r>
      <w:r>
        <w:br/>
      </w: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настоящей статье, является дата составления акта обследования.</w:t>
      </w:r>
      <w:r>
        <w:br/>
      </w:r>
      <w:r>
        <w:rPr>
          <w:rFonts w:ascii="Times New Roman"/>
          <w:b w:val="false"/>
          <w:i w:val="false"/>
          <w:color w:val="000000"/>
          <w:sz w:val="28"/>
        </w:rPr>
        <w:t>
      8. При проведении камеральной таможенной проверки в отношении таможенных деклараций проверяемого лица, выпущенных таможенным органом, отличным от таможенного органа, осуществляющего таможенную проверку, копии акта камеральной таможенной проверки и уведомления об устранений нарушении подлежат направлению в таможенный орган, в котором произведен выпуск тоаров, не позднее трех рабочих дней со дня вынесения уведомления об устранений нарушении.»;</w:t>
      </w:r>
      <w:r>
        <w:br/>
      </w:r>
      <w:r>
        <w:rPr>
          <w:rFonts w:ascii="Times New Roman"/>
          <w:b w:val="false"/>
          <w:i w:val="false"/>
          <w:color w:val="000000"/>
          <w:sz w:val="28"/>
        </w:rPr>
        <w:t xml:space="preserve">
      52) в статье 221: </w:t>
      </w:r>
      <w:r>
        <w:br/>
      </w:r>
      <w:r>
        <w:rPr>
          <w:rFonts w:ascii="Times New Roman"/>
          <w:b w:val="false"/>
          <w:i w:val="false"/>
          <w:color w:val="000000"/>
          <w:sz w:val="28"/>
        </w:rPr>
        <w:t>
      пункт 8 дополнить частью второй следующего содержания:</w:t>
      </w:r>
      <w:r>
        <w:br/>
      </w:r>
      <w:r>
        <w:rPr>
          <w:rFonts w:ascii="Times New Roman"/>
          <w:b w:val="false"/>
          <w:i w:val="false"/>
          <w:color w:val="000000"/>
          <w:sz w:val="28"/>
        </w:rPr>
        <w:t>
      «При этом, при продлении сроков проведения выездной таможенной проверки и (или) изменений количества, и (или) замене лиц, проводящих проверку, и (или) изменении проверяемого периода оформляется дополнительное предписание, в котором указываются номер и дата регистрации предыдущего предписания, фамилии, имена и отчества (при их наличии) лиц, привлекаемых к проведению проверки в соответствии с настоящим Кодексом.»;</w:t>
      </w:r>
      <w:r>
        <w:br/>
      </w:r>
      <w:r>
        <w:rPr>
          <w:rFonts w:ascii="Times New Roman"/>
          <w:b w:val="false"/>
          <w:i w:val="false"/>
          <w:color w:val="000000"/>
          <w:sz w:val="28"/>
        </w:rPr>
        <w:t>
      в пункте 9:</w:t>
      </w:r>
      <w:r>
        <w:br/>
      </w:r>
      <w:r>
        <w:rPr>
          <w:rFonts w:ascii="Times New Roman"/>
          <w:b w:val="false"/>
          <w:i w:val="false"/>
          <w:color w:val="000000"/>
          <w:sz w:val="28"/>
        </w:rPr>
        <w:t>
      подпункты 3) и 9)изложить в следующей редакции:</w:t>
      </w:r>
      <w:r>
        <w:br/>
      </w:r>
      <w:r>
        <w:rPr>
          <w:rFonts w:ascii="Times New Roman"/>
          <w:b w:val="false"/>
          <w:i w:val="false"/>
          <w:color w:val="000000"/>
          <w:sz w:val="28"/>
        </w:rPr>
        <w:t>
      «3) заявление лица, в том числе осуществляющего деятельность в сфере таможенного дела, на получение статуса уполномоченного экономического оператора, а также на получение дополнительных специальных упрощений;»;</w:t>
      </w:r>
      <w:r>
        <w:br/>
      </w:r>
      <w:r>
        <w:rPr>
          <w:rFonts w:ascii="Times New Roman"/>
          <w:b w:val="false"/>
          <w:i w:val="false"/>
          <w:color w:val="000000"/>
          <w:sz w:val="28"/>
        </w:rPr>
        <w:t>
      «9) контроль исполнения вынесенных актов по результатам таможенных проверок, контроль исполнения уведомления о результатах проверки;»;</w:t>
      </w:r>
      <w:r>
        <w:br/>
      </w:r>
      <w:r>
        <w:rPr>
          <w:rFonts w:ascii="Times New Roman"/>
          <w:b w:val="false"/>
          <w:i w:val="false"/>
          <w:color w:val="000000"/>
          <w:sz w:val="28"/>
        </w:rPr>
        <w:t>
      дополнить подпунктами 14), 15) и 16) следующего содержания:</w:t>
      </w:r>
      <w:r>
        <w:br/>
      </w:r>
      <w:r>
        <w:rPr>
          <w:rFonts w:ascii="Times New Roman"/>
          <w:b w:val="false"/>
          <w:i w:val="false"/>
          <w:color w:val="000000"/>
          <w:sz w:val="28"/>
        </w:rPr>
        <w:t>
      «14) необходимость проведения проверки по вопросам, изложенным в жалобе на уведомление о результатах проверки;</w:t>
      </w:r>
      <w:r>
        <w:br/>
      </w:r>
      <w:r>
        <w:rPr>
          <w:rFonts w:ascii="Times New Roman"/>
          <w:b w:val="false"/>
          <w:i w:val="false"/>
          <w:color w:val="000000"/>
          <w:sz w:val="28"/>
        </w:rPr>
        <w:t>
      15) необходимость проверки соблюдения плательщиком требований распоряжения о приостановлении расходных операций по кассе;</w:t>
      </w:r>
      <w:r>
        <w:br/>
      </w:r>
      <w:r>
        <w:rPr>
          <w:rFonts w:ascii="Times New Roman"/>
          <w:b w:val="false"/>
          <w:i w:val="false"/>
          <w:color w:val="000000"/>
          <w:sz w:val="28"/>
        </w:rPr>
        <w:t>
      16) непредставление списка дебиторов либо сведений об отсутствии дебиторов и (или) актов сверок взаиморасчетов с плательщиком, дебитором.»;</w:t>
      </w:r>
      <w:r>
        <w:br/>
      </w:r>
      <w:r>
        <w:rPr>
          <w:rFonts w:ascii="Times New Roman"/>
          <w:b w:val="false"/>
          <w:i w:val="false"/>
          <w:color w:val="000000"/>
          <w:sz w:val="28"/>
        </w:rPr>
        <w:t>
      в пункте 17:</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«При этом, не позднее одного рабочего дня с даты приостановления или возобновления выездной таможенной проверки проверяемому лицу под роспись или по почте заказным письмом с уведомлением направляется извещение о приостановлении или возобновлении проверки с уведомлением органа прокуратуры.»;</w:t>
      </w:r>
      <w:r>
        <w:br/>
      </w:r>
      <w:r>
        <w:rPr>
          <w:rFonts w:ascii="Times New Roman"/>
          <w:b w:val="false"/>
          <w:i w:val="false"/>
          <w:color w:val="000000"/>
          <w:sz w:val="28"/>
        </w:rPr>
        <w:t>
      часть пятую исключить;</w:t>
      </w:r>
      <w:r>
        <w:br/>
      </w:r>
      <w:r>
        <w:rPr>
          <w:rFonts w:ascii="Times New Roman"/>
          <w:b w:val="false"/>
          <w:i w:val="false"/>
          <w:color w:val="000000"/>
          <w:sz w:val="28"/>
        </w:rPr>
        <w:t xml:space="preserve">
      53) статью 221-1 изложить в следующей редакции: </w:t>
      </w:r>
      <w:r>
        <w:br/>
      </w:r>
      <w:r>
        <w:rPr>
          <w:rFonts w:ascii="Times New Roman"/>
          <w:b w:val="false"/>
          <w:i w:val="false"/>
          <w:color w:val="000000"/>
          <w:sz w:val="28"/>
        </w:rPr>
        <w:t>
      «Статья 221-1. Оформление результатов выездной таможенной</w:t>
      </w:r>
      <w:r>
        <w:br/>
      </w:r>
      <w:r>
        <w:rPr>
          <w:rFonts w:ascii="Times New Roman"/>
          <w:b w:val="false"/>
          <w:i w:val="false"/>
          <w:color w:val="000000"/>
          <w:sz w:val="28"/>
        </w:rPr>
        <w:t>
                     проверки и принятие решений по ее результатам</w:t>
      </w:r>
      <w:r>
        <w:br/>
      </w:r>
      <w:r>
        <w:rPr>
          <w:rFonts w:ascii="Times New Roman"/>
          <w:b w:val="false"/>
          <w:i w:val="false"/>
          <w:color w:val="000000"/>
          <w:sz w:val="28"/>
        </w:rPr>
        <w:t>
      1. Результаты выездной таможенной проверки оформляются актом выездной таможенной проверки.</w:t>
      </w:r>
      <w:r>
        <w:br/>
      </w:r>
      <w:r>
        <w:rPr>
          <w:rFonts w:ascii="Times New Roman"/>
          <w:b w:val="false"/>
          <w:i w:val="false"/>
          <w:color w:val="000000"/>
          <w:sz w:val="28"/>
        </w:rPr>
        <w:t>
      2. В акте выездной таможенной проверки должны быть указаны следующие сведения:</w:t>
      </w:r>
      <w:r>
        <w:br/>
      </w:r>
      <w:r>
        <w:rPr>
          <w:rFonts w:ascii="Times New Roman"/>
          <w:b w:val="false"/>
          <w:i w:val="false"/>
          <w:color w:val="000000"/>
          <w:sz w:val="28"/>
        </w:rPr>
        <w:t>
      1) место проведения таможенной проверки и дата его составления;</w:t>
      </w:r>
      <w:r>
        <w:br/>
      </w:r>
      <w:r>
        <w:rPr>
          <w:rFonts w:ascii="Times New Roman"/>
          <w:b w:val="false"/>
          <w:i w:val="false"/>
          <w:color w:val="000000"/>
          <w:sz w:val="28"/>
        </w:rPr>
        <w:t>
      2) наименование таможенного органа, проводившего проверку;</w:t>
      </w:r>
      <w:r>
        <w:br/>
      </w:r>
      <w:r>
        <w:rPr>
          <w:rFonts w:ascii="Times New Roman"/>
          <w:b w:val="false"/>
          <w:i w:val="false"/>
          <w:color w:val="000000"/>
          <w:sz w:val="28"/>
        </w:rPr>
        <w:t>
      3) форма таможенной проверки;</w:t>
      </w:r>
      <w:r>
        <w:br/>
      </w:r>
      <w:r>
        <w:rPr>
          <w:rFonts w:ascii="Times New Roman"/>
          <w:b w:val="false"/>
          <w:i w:val="false"/>
          <w:color w:val="000000"/>
          <w:sz w:val="28"/>
        </w:rPr>
        <w:t>
      4) должность, фамилия, имя и отчество (при его наличии) должностных лиц таможенного органа, проводивших проверку;</w:t>
      </w:r>
      <w:r>
        <w:br/>
      </w:r>
      <w:r>
        <w:rPr>
          <w:rFonts w:ascii="Times New Roman"/>
          <w:b w:val="false"/>
          <w:i w:val="false"/>
          <w:color w:val="000000"/>
          <w:sz w:val="28"/>
        </w:rPr>
        <w:t xml:space="preserve">
      5) фамилия, имя, отчество (при его наличии) либо полное наименование проверяемого лица, сведения о месте нахождения и месте фактического осуществления деятельности проверяемого лица, его идентификационные номера; </w:t>
      </w:r>
      <w:r>
        <w:br/>
      </w:r>
      <w:r>
        <w:rPr>
          <w:rFonts w:ascii="Times New Roman"/>
          <w:b w:val="false"/>
          <w:i w:val="false"/>
          <w:color w:val="000000"/>
          <w:sz w:val="28"/>
        </w:rPr>
        <w:t>
      6) реквизиты банковских счетов проверяемого лица;</w:t>
      </w:r>
      <w:r>
        <w:br/>
      </w:r>
      <w:r>
        <w:rPr>
          <w:rFonts w:ascii="Times New Roman"/>
          <w:b w:val="false"/>
          <w:i w:val="false"/>
          <w:color w:val="000000"/>
          <w:sz w:val="28"/>
        </w:rPr>
        <w:t>
      7) фамилия, имя, отчество (при его наличии) руководителя и должностных лиц проверяемого лица, ответственных за ведение таможенной и финансовой отчетности, уплату таможенных платежей и налогов, взимаемых таможенными органами;</w:t>
      </w:r>
      <w:r>
        <w:br/>
      </w:r>
      <w:r>
        <w:rPr>
          <w:rFonts w:ascii="Times New Roman"/>
          <w:b w:val="false"/>
          <w:i w:val="false"/>
          <w:color w:val="000000"/>
          <w:sz w:val="28"/>
        </w:rPr>
        <w:t>
      8) проверяемый период и сведения о проверенных документах, в том числе представленных проверяемым лицом;</w:t>
      </w:r>
      <w:r>
        <w:br/>
      </w:r>
      <w:r>
        <w:rPr>
          <w:rFonts w:ascii="Times New Roman"/>
          <w:b w:val="false"/>
          <w:i w:val="false"/>
          <w:color w:val="000000"/>
          <w:sz w:val="28"/>
        </w:rPr>
        <w:t>
      9) сведения о предыдущей проверке и принятых мерах по устранению ранее выявленных нарушений таможенного законодательства Таможенного союза и (или) Республики Казахстан;</w:t>
      </w:r>
      <w:r>
        <w:br/>
      </w:r>
      <w:r>
        <w:rPr>
          <w:rFonts w:ascii="Times New Roman"/>
          <w:b w:val="false"/>
          <w:i w:val="false"/>
          <w:color w:val="000000"/>
          <w:sz w:val="28"/>
        </w:rPr>
        <w:t xml:space="preserve">
      10) подробное описание выявленных фактов, свидетельствующих о нарушениях таможенного законодательства Таможенного союза и (или) Республики Казахстан, со ссылкой на соответствующие нормы нормативных правовых актов; </w:t>
      </w:r>
      <w:r>
        <w:br/>
      </w:r>
      <w:r>
        <w:rPr>
          <w:rFonts w:ascii="Times New Roman"/>
          <w:b w:val="false"/>
          <w:i w:val="false"/>
          <w:color w:val="000000"/>
          <w:sz w:val="28"/>
        </w:rPr>
        <w:t>
      11) выводы по результатам выездной таможенной проверки.</w:t>
      </w:r>
      <w:r>
        <w:br/>
      </w:r>
      <w:r>
        <w:rPr>
          <w:rFonts w:ascii="Times New Roman"/>
          <w:b w:val="false"/>
          <w:i w:val="false"/>
          <w:color w:val="000000"/>
          <w:sz w:val="28"/>
        </w:rPr>
        <w:t>
      3. Датой завершения выездной таможенной проверки считается дата составления акта выездной таможенной проверки, оформленного по результатам выездной таможенной проверки, который составляется в двух экземплярах и подписывается должностными лицами, проводившими таможенную проверку.</w:t>
      </w:r>
      <w:r>
        <w:br/>
      </w:r>
      <w:r>
        <w:rPr>
          <w:rFonts w:ascii="Times New Roman"/>
          <w:b w:val="false"/>
          <w:i w:val="false"/>
          <w:color w:val="000000"/>
          <w:sz w:val="28"/>
        </w:rPr>
        <w:t xml:space="preserve">
      Акт выездной таможенной проверки утверждается руководителем (лицом, его замещающим) таможенного органа, проводившего таможенную проверку. </w:t>
      </w:r>
      <w:r>
        <w:br/>
      </w:r>
      <w:r>
        <w:rPr>
          <w:rFonts w:ascii="Times New Roman"/>
          <w:b w:val="false"/>
          <w:i w:val="false"/>
          <w:color w:val="000000"/>
          <w:sz w:val="28"/>
        </w:rPr>
        <w:t>
      Первый экземпляр акта выездной таможенной проверки приобщается к материалам таможенной проверки, второй экземпляр акта с приложением расчетов не позднее пяти календарных дней с даты завершения выездной таможенной проверки вручается проверяемому лицу или направляется заказным почтовым отправлением с уведомлением о вручении.</w:t>
      </w:r>
      <w:r>
        <w:br/>
      </w:r>
      <w:r>
        <w:rPr>
          <w:rFonts w:ascii="Times New Roman"/>
          <w:b w:val="false"/>
          <w:i w:val="false"/>
          <w:color w:val="000000"/>
          <w:sz w:val="28"/>
        </w:rPr>
        <w:t xml:space="preserve">
      4. В случае если, по завершении выездной таможенной проверки не установлены нарушения законодательства Республики Казахстан, в акте проверки производится соответствующая запись. </w:t>
      </w:r>
      <w:r>
        <w:br/>
      </w:r>
      <w:r>
        <w:rPr>
          <w:rFonts w:ascii="Times New Roman"/>
          <w:b w:val="false"/>
          <w:i w:val="false"/>
          <w:color w:val="000000"/>
          <w:sz w:val="28"/>
        </w:rPr>
        <w:t xml:space="preserve">
      5. К акту выездной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 </w:t>
      </w:r>
      <w:r>
        <w:br/>
      </w:r>
      <w:r>
        <w:rPr>
          <w:rFonts w:ascii="Times New Roman"/>
          <w:b w:val="false"/>
          <w:i w:val="false"/>
          <w:color w:val="000000"/>
          <w:sz w:val="28"/>
        </w:rPr>
        <w:t xml:space="preserve">
      6. Акт выездной таможенной проверки регистрируется в специальном журнале регистрации актов таможенных проверок, который должен быть пронумерован, прошнурован и скреплен печатью таможенного органа. </w:t>
      </w:r>
      <w:r>
        <w:br/>
      </w:r>
      <w:r>
        <w:rPr>
          <w:rFonts w:ascii="Times New Roman"/>
          <w:b w:val="false"/>
          <w:i w:val="false"/>
          <w:color w:val="000000"/>
          <w:sz w:val="28"/>
        </w:rPr>
        <w:t>
      7. В случае несогласия проверяемого лица с результатами таможенной проверки в акте проверки производится соответствующая запись.</w:t>
      </w:r>
      <w:r>
        <w:br/>
      </w:r>
      <w:r>
        <w:rPr>
          <w:rFonts w:ascii="Times New Roman"/>
          <w:b w:val="false"/>
          <w:i w:val="false"/>
          <w:color w:val="000000"/>
          <w:sz w:val="28"/>
        </w:rPr>
        <w:t xml:space="preserve">
      8. По результатам выездной таможенной проверки, при проведении которой выявлены нарушения таможенного законодательства Таможенного союза и (или) законодательства Республики Казахстан, выносится уведомление о результатах проверки. </w:t>
      </w:r>
      <w:r>
        <w:br/>
      </w:r>
      <w:r>
        <w:rPr>
          <w:rFonts w:ascii="Times New Roman"/>
          <w:b w:val="false"/>
          <w:i w:val="false"/>
          <w:color w:val="000000"/>
          <w:sz w:val="28"/>
        </w:rPr>
        <w:t xml:space="preserve">
      Уведомление о результатах проверки вручается проверяемому лицу в порядке, предусмотренном статьей 221-2 настоящего Кодекса. </w:t>
      </w:r>
      <w:r>
        <w:br/>
      </w:r>
      <w:r>
        <w:rPr>
          <w:rFonts w:ascii="Times New Roman"/>
          <w:b w:val="false"/>
          <w:i w:val="false"/>
          <w:color w:val="000000"/>
          <w:sz w:val="28"/>
        </w:rPr>
        <w:t>
      Форма уведомления устанавливается уполномоченным органом в сфере таможенного дела.</w:t>
      </w:r>
      <w:r>
        <w:br/>
      </w:r>
      <w:r>
        <w:rPr>
          <w:rFonts w:ascii="Times New Roman"/>
          <w:b w:val="false"/>
          <w:i w:val="false"/>
          <w:color w:val="000000"/>
          <w:sz w:val="28"/>
        </w:rPr>
        <w:t>
      9. В случае возврата почтовой или иной организацией связи указанных в настоящем пункте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понятых (не менее двух человек).</w:t>
      </w:r>
      <w:r>
        <w:br/>
      </w:r>
      <w:r>
        <w:rPr>
          <w:rFonts w:ascii="Times New Roman"/>
          <w:b w:val="false"/>
          <w:i w:val="false"/>
          <w:color w:val="000000"/>
          <w:sz w:val="28"/>
        </w:rPr>
        <w:t>
      Обследование проводится при возврате почтовой или иной организацией связи следующих документов:</w:t>
      </w:r>
      <w:r>
        <w:br/>
      </w:r>
      <w:r>
        <w:rPr>
          <w:rFonts w:ascii="Times New Roman"/>
          <w:b w:val="false"/>
          <w:i w:val="false"/>
          <w:color w:val="000000"/>
          <w:sz w:val="28"/>
        </w:rPr>
        <w:t>
      акт выездной таможенной проверки;</w:t>
      </w:r>
      <w:r>
        <w:br/>
      </w:r>
      <w:r>
        <w:rPr>
          <w:rFonts w:ascii="Times New Roman"/>
          <w:b w:val="false"/>
          <w:i w:val="false"/>
          <w:color w:val="000000"/>
          <w:sz w:val="28"/>
        </w:rPr>
        <w:t xml:space="preserve">
      уведомление о результатах проверки. </w:t>
      </w:r>
      <w:r>
        <w:br/>
      </w:r>
      <w:r>
        <w:rPr>
          <w:rFonts w:ascii="Times New Roman"/>
          <w:b w:val="false"/>
          <w:i w:val="false"/>
          <w:color w:val="000000"/>
          <w:sz w:val="28"/>
        </w:rPr>
        <w:t>
      По результатам обследования составляется акт обследования, в котором указываются:</w:t>
      </w:r>
      <w:r>
        <w:br/>
      </w:r>
      <w:r>
        <w:rPr>
          <w:rFonts w:ascii="Times New Roman"/>
          <w:b w:val="false"/>
          <w:i w:val="false"/>
          <w:color w:val="000000"/>
          <w:sz w:val="28"/>
        </w:rPr>
        <w:t xml:space="preserve">
      1) место, дата и время составления; </w:t>
      </w:r>
      <w:r>
        <w:br/>
      </w:r>
      <w:r>
        <w:rPr>
          <w:rFonts w:ascii="Times New Roman"/>
          <w:b w:val="false"/>
          <w:i w:val="false"/>
          <w:color w:val="000000"/>
          <w:sz w:val="28"/>
        </w:rPr>
        <w:t xml:space="preserve">
      2) должность, фамилия, имя и отчество (при его наличии) должностного лица таможенного органа, составившего акт; </w:t>
      </w:r>
      <w:r>
        <w:br/>
      </w:r>
      <w:r>
        <w:rPr>
          <w:rFonts w:ascii="Times New Roman"/>
          <w:b w:val="false"/>
          <w:i w:val="false"/>
          <w:color w:val="000000"/>
          <w:sz w:val="28"/>
        </w:rPr>
        <w:t xml:space="preserve">
      3) наименование таможенного органа; </w:t>
      </w:r>
      <w:r>
        <w:br/>
      </w:r>
      <w:r>
        <w:rPr>
          <w:rFonts w:ascii="Times New Roman"/>
          <w:b w:val="false"/>
          <w:i w:val="false"/>
          <w:color w:val="000000"/>
          <w:sz w:val="28"/>
        </w:rPr>
        <w:t xml:space="preserve">
      4) фамилия, имя и отчество (при его наличии), наименование и номер документа, удостоверяющего личность, адрес места жительства привлеченных понятых; </w:t>
      </w:r>
      <w:r>
        <w:br/>
      </w:r>
      <w:r>
        <w:rPr>
          <w:rFonts w:ascii="Times New Roman"/>
          <w:b w:val="false"/>
          <w:i w:val="false"/>
          <w:color w:val="000000"/>
          <w:sz w:val="28"/>
        </w:rPr>
        <w:t xml:space="preserve">
      5) фамилия, имя и отчество (при его наличии) и (или) наименование проверяемого лица, его идентификационный номер; </w:t>
      </w:r>
      <w:r>
        <w:br/>
      </w:r>
      <w:r>
        <w:rPr>
          <w:rFonts w:ascii="Times New Roman"/>
          <w:b w:val="false"/>
          <w:i w:val="false"/>
          <w:color w:val="000000"/>
          <w:sz w:val="28"/>
        </w:rPr>
        <w:t xml:space="preserve">
      6) информация о результатах обследования. </w:t>
      </w:r>
      <w:r>
        <w:br/>
      </w: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и работников, учредителей проверяемого лица.</w:t>
      </w:r>
      <w:r>
        <w:br/>
      </w: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настоящем пункте, является дата составления акта обследования.»;</w:t>
      </w:r>
      <w:r>
        <w:br/>
      </w:r>
      <w:r>
        <w:rPr>
          <w:rFonts w:ascii="Times New Roman"/>
          <w:b w:val="false"/>
          <w:i w:val="false"/>
          <w:color w:val="000000"/>
          <w:sz w:val="28"/>
        </w:rPr>
        <w:t xml:space="preserve">
      54) дополнить статьей 221-2 следующего содержания: </w:t>
      </w:r>
      <w:r>
        <w:br/>
      </w:r>
      <w:r>
        <w:rPr>
          <w:rFonts w:ascii="Times New Roman"/>
          <w:b w:val="false"/>
          <w:i w:val="false"/>
          <w:color w:val="000000"/>
          <w:sz w:val="28"/>
        </w:rPr>
        <w:t>
      «Статья 221-2. Порядок вручения и исполнения уведомления о</w:t>
      </w:r>
      <w:r>
        <w:br/>
      </w:r>
      <w:r>
        <w:rPr>
          <w:rFonts w:ascii="Times New Roman"/>
          <w:b w:val="false"/>
          <w:i w:val="false"/>
          <w:color w:val="000000"/>
          <w:sz w:val="28"/>
        </w:rPr>
        <w:t>
                     результатах проверки</w:t>
      </w:r>
      <w:r>
        <w:br/>
      </w:r>
      <w:r>
        <w:rPr>
          <w:rFonts w:ascii="Times New Roman"/>
          <w:b w:val="false"/>
          <w:i w:val="false"/>
          <w:color w:val="000000"/>
          <w:sz w:val="28"/>
        </w:rPr>
        <w:t>
      1. Уведомление о результатах проверки направляется проверяемому лицу не позднее пяти рабочих дней со дня вручения акта выездной таможенной проверки.</w:t>
      </w:r>
      <w:r>
        <w:br/>
      </w:r>
      <w:r>
        <w:rPr>
          <w:rFonts w:ascii="Times New Roman"/>
          <w:b w:val="false"/>
          <w:i w:val="false"/>
          <w:color w:val="000000"/>
          <w:sz w:val="28"/>
        </w:rPr>
        <w:t>
      2. Уведомление о результатах проверки направляется проверяемому лицу независимо от привлечения его к административной или уголовной ответственности.</w:t>
      </w:r>
      <w:r>
        <w:br/>
      </w:r>
      <w:r>
        <w:rPr>
          <w:rFonts w:ascii="Times New Roman"/>
          <w:b w:val="false"/>
          <w:i w:val="false"/>
          <w:color w:val="000000"/>
          <w:sz w:val="28"/>
        </w:rPr>
        <w:t>
      3. В уведомлении о результатах проверки должны быть указаны:</w:t>
      </w:r>
      <w:r>
        <w:br/>
      </w:r>
      <w:r>
        <w:rPr>
          <w:rFonts w:ascii="Times New Roman"/>
          <w:b w:val="false"/>
          <w:i w:val="false"/>
          <w:color w:val="000000"/>
          <w:sz w:val="28"/>
        </w:rPr>
        <w:t>
      1) идентификационный номер налогоплательщика;</w:t>
      </w:r>
      <w:r>
        <w:br/>
      </w:r>
      <w:r>
        <w:rPr>
          <w:rFonts w:ascii="Times New Roman"/>
          <w:b w:val="false"/>
          <w:i w:val="false"/>
          <w:color w:val="000000"/>
          <w:sz w:val="28"/>
        </w:rPr>
        <w:t>
      2) фамилия, имя, отчество (при его наличии) или полное наименование и юридический адрес плательщика;</w:t>
      </w:r>
      <w:r>
        <w:br/>
      </w:r>
      <w:r>
        <w:rPr>
          <w:rFonts w:ascii="Times New Roman"/>
          <w:b w:val="false"/>
          <w:i w:val="false"/>
          <w:color w:val="000000"/>
          <w:sz w:val="28"/>
        </w:rPr>
        <w:t>
      3) наименование таможенного органа;</w:t>
      </w:r>
      <w:r>
        <w:br/>
      </w:r>
      <w:r>
        <w:rPr>
          <w:rFonts w:ascii="Times New Roman"/>
          <w:b w:val="false"/>
          <w:i w:val="false"/>
          <w:color w:val="000000"/>
          <w:sz w:val="28"/>
        </w:rPr>
        <w:t>
      4) дата и номер регистрации уведомления;</w:t>
      </w:r>
      <w:r>
        <w:br/>
      </w:r>
      <w:r>
        <w:rPr>
          <w:rFonts w:ascii="Times New Roman"/>
          <w:b w:val="false"/>
          <w:i w:val="false"/>
          <w:color w:val="000000"/>
          <w:sz w:val="28"/>
        </w:rPr>
        <w:t>
      5) сумма задолженности по таможенным платежам и налогам;</w:t>
      </w:r>
      <w:r>
        <w:br/>
      </w:r>
      <w:r>
        <w:rPr>
          <w:rFonts w:ascii="Times New Roman"/>
          <w:b w:val="false"/>
          <w:i w:val="false"/>
          <w:color w:val="000000"/>
          <w:sz w:val="28"/>
        </w:rPr>
        <w:t>
      6) сумма пеней на дату выставления уведомления;</w:t>
      </w:r>
      <w:r>
        <w:br/>
      </w:r>
      <w:r>
        <w:rPr>
          <w:rFonts w:ascii="Times New Roman"/>
          <w:b w:val="false"/>
          <w:i w:val="false"/>
          <w:color w:val="000000"/>
          <w:sz w:val="28"/>
        </w:rPr>
        <w:t>
      7) требование об исполнении обязательства по уплате таможенных платежей, налогов и пеней;</w:t>
      </w:r>
      <w:r>
        <w:br/>
      </w:r>
      <w:r>
        <w:rPr>
          <w:rFonts w:ascii="Times New Roman"/>
          <w:b w:val="false"/>
          <w:i w:val="false"/>
          <w:color w:val="000000"/>
          <w:sz w:val="28"/>
        </w:rPr>
        <w:t>
      8) основание для направления уведомления;</w:t>
      </w:r>
      <w:r>
        <w:br/>
      </w:r>
      <w:r>
        <w:rPr>
          <w:rFonts w:ascii="Times New Roman"/>
          <w:b w:val="false"/>
          <w:i w:val="false"/>
          <w:color w:val="000000"/>
          <w:sz w:val="28"/>
        </w:rPr>
        <w:t>
      9) порядок расчета пени при погашении задолженности по таможенным платежам и налогам;</w:t>
      </w:r>
      <w:r>
        <w:br/>
      </w:r>
      <w:r>
        <w:rPr>
          <w:rFonts w:ascii="Times New Roman"/>
          <w:b w:val="false"/>
          <w:i w:val="false"/>
          <w:color w:val="000000"/>
          <w:sz w:val="28"/>
        </w:rPr>
        <w:t>
      10) порядок обжалования;</w:t>
      </w:r>
      <w:r>
        <w:br/>
      </w:r>
      <w:r>
        <w:rPr>
          <w:rFonts w:ascii="Times New Roman"/>
          <w:b w:val="false"/>
          <w:i w:val="false"/>
          <w:color w:val="000000"/>
          <w:sz w:val="28"/>
        </w:rPr>
        <w:t>
      11) требование по устранению нарушений, не повлиявших на обязанности по уплате таможенных платежей и налогов;</w:t>
      </w:r>
      <w:r>
        <w:br/>
      </w:r>
      <w:r>
        <w:rPr>
          <w:rFonts w:ascii="Times New Roman"/>
          <w:b w:val="false"/>
          <w:i w:val="false"/>
          <w:color w:val="000000"/>
          <w:sz w:val="28"/>
        </w:rPr>
        <w:t>
      12) требование по оформлению корректировки декларации на товары.</w:t>
      </w:r>
      <w:r>
        <w:br/>
      </w:r>
      <w:r>
        <w:rPr>
          <w:rFonts w:ascii="Times New Roman"/>
          <w:b w:val="false"/>
          <w:i w:val="false"/>
          <w:color w:val="000000"/>
          <w:sz w:val="28"/>
        </w:rPr>
        <w:t>
      4. Уведомление о результатах проверки должно быть вручено проверяемому лицу лично под роспись или направлено по почте заказным письмом с уведомлением. Уведомление о результатах проверки, направленное по почте заказным письмом с уведомлением, считается врученным проверяемому лицу с даты отметки проверяемым лицом в уведомлении почтовой связи или иной организации связи, если иное не установлено статьей 221-1 настоящего Кодекса.</w:t>
      </w:r>
      <w:r>
        <w:br/>
      </w:r>
      <w:r>
        <w:rPr>
          <w:rFonts w:ascii="Times New Roman"/>
          <w:b w:val="false"/>
          <w:i w:val="false"/>
          <w:color w:val="000000"/>
          <w:sz w:val="28"/>
        </w:rPr>
        <w:t>
      5. Требования, содержащиеся в уведомлении о результатах проверки, подлежат исполнению в течение тридцати рабочих дней со дня, следующего за днем вручения уведомления проверяемому лицу, за исключением случая обжалования проверяемым лицом указанного уведомления.</w:t>
      </w:r>
      <w:r>
        <w:br/>
      </w:r>
      <w:r>
        <w:rPr>
          <w:rFonts w:ascii="Times New Roman"/>
          <w:b w:val="false"/>
          <w:i w:val="false"/>
          <w:color w:val="000000"/>
          <w:sz w:val="28"/>
        </w:rPr>
        <w:t>
      6. В случае согласия проверяемого лица с начисленными суммами таможенных платежей, налогов и пеней, указанными в уведомлении о результатах проверки, сроки исполнения обязательства по уплате таможенных платежей, налогов и пеней могут быть продлены на шестьдесят рабочих дней по заявлению проверяемого лица с приложением графика уплаты.</w:t>
      </w:r>
      <w:r>
        <w:br/>
      </w:r>
      <w:r>
        <w:rPr>
          <w:rFonts w:ascii="Times New Roman"/>
          <w:b w:val="false"/>
          <w:i w:val="false"/>
          <w:color w:val="000000"/>
          <w:sz w:val="28"/>
        </w:rPr>
        <w:t>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r>
        <w:br/>
      </w:r>
      <w:r>
        <w:rPr>
          <w:rFonts w:ascii="Times New Roman"/>
          <w:b w:val="false"/>
          <w:i w:val="false"/>
          <w:color w:val="000000"/>
          <w:sz w:val="28"/>
        </w:rPr>
        <w:t xml:space="preserve">
      Не подлежит продлению срок исполнения обязательства по таможенным платежам, налогам и пеням в порядке, предусмотренном настоящим пунктом, по уплате начисленных сумм таможенных платежей, налогов и пеней по результатам таможенной проверки в случае обжалования результатов проверки. </w:t>
      </w:r>
      <w:r>
        <w:br/>
      </w:r>
      <w:r>
        <w:rPr>
          <w:rFonts w:ascii="Times New Roman"/>
          <w:b w:val="false"/>
          <w:i w:val="false"/>
          <w:color w:val="000000"/>
          <w:sz w:val="28"/>
        </w:rPr>
        <w:t xml:space="preserve">
      7. В случае, если по завершении выездной таможенной проверки нарушения таможенного законодательства Таможенного союза и законодательства Республики Казахстан не установлены, уведомление о результатах таможенной проверки не выносится. </w:t>
      </w:r>
      <w:r>
        <w:br/>
      </w:r>
      <w:r>
        <w:rPr>
          <w:rFonts w:ascii="Times New Roman"/>
          <w:b w:val="false"/>
          <w:i w:val="false"/>
          <w:color w:val="000000"/>
          <w:sz w:val="28"/>
        </w:rPr>
        <w:t>
      8. При проведении выездной таможенной проверки в отношении таможенных деклараций проверяемого лица, выпущенных таможенным органом, отличным от таможенного органа, осуществляющего таможенную проверку, копии акта выездной таможенной проверки и уведомления о результатах проверки подлежат направлению в таможенный орган, в котором произведен выпуск товаров, не позднее трех рабочих дней со дня вынесения уведомления о результатах проверки.»;</w:t>
      </w:r>
      <w:r>
        <w:br/>
      </w:r>
      <w:r>
        <w:rPr>
          <w:rFonts w:ascii="Times New Roman"/>
          <w:b w:val="false"/>
          <w:i w:val="false"/>
          <w:color w:val="000000"/>
          <w:sz w:val="28"/>
        </w:rPr>
        <w:t xml:space="preserve">
      55) в пункте 1 статьи 223: </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требовать, получать и проверять коммерческие, транспортные документы, документы, на основании которых заявлены сведения в таможенной декларации, документы бухгалтерского учета и отчетности, а также другую информацию, в том числе на электронных носителях, относящуюся к проверяемым товарам, при выездной таможенной проверке;»;</w:t>
      </w:r>
      <w:r>
        <w:br/>
      </w:r>
      <w:r>
        <w:rPr>
          <w:rFonts w:ascii="Times New Roman"/>
          <w:b w:val="false"/>
          <w:i w:val="false"/>
          <w:color w:val="000000"/>
          <w:sz w:val="28"/>
        </w:rPr>
        <w:t>
      дополнить подпунктом 18) следующего содержания:</w:t>
      </w:r>
      <w:r>
        <w:br/>
      </w:r>
      <w:r>
        <w:rPr>
          <w:rFonts w:ascii="Times New Roman"/>
          <w:b w:val="false"/>
          <w:i w:val="false"/>
          <w:color w:val="000000"/>
          <w:sz w:val="28"/>
        </w:rPr>
        <w:t xml:space="preserve">
      «18) при проведении выездной таможенной проверки требовать от проверяемого лица доступ к просмотру данных программного обеспечения, предназначенного для автоматизации бухгалтерского учета, и (или) информационной системы, содержащей данные первичных учетных документов, регистров бухгалтерского учета, относящиеся к проверяемым товарам, а также представлять указанные данные на электронных носителях и (или) их копии на бумажных носителях. </w:t>
      </w:r>
      <w:r>
        <w:br/>
      </w:r>
      <w:r>
        <w:rPr>
          <w:rFonts w:ascii="Times New Roman"/>
          <w:b w:val="false"/>
          <w:i w:val="false"/>
          <w:color w:val="000000"/>
          <w:sz w:val="28"/>
        </w:rPr>
        <w:t xml:space="preserve">
      Обязательство по представлению данных программного обеспечения и (или) информационной системы на электронных носителях, относится к крупным налогоплательщикам, подлежащим мониторингу, в соответствии с налоговым законодательством. </w:t>
      </w:r>
      <w:r>
        <w:br/>
      </w:r>
      <w:r>
        <w:rPr>
          <w:rFonts w:ascii="Times New Roman"/>
          <w:b w:val="false"/>
          <w:i w:val="false"/>
          <w:color w:val="000000"/>
          <w:sz w:val="28"/>
        </w:rPr>
        <w:t>
      При этом порядок доступа к просмотру данных программного обеспечения и (или) информационной системы проверяемого лица, предназначенного для автоматизации бухгалтерского учета, а также их копирование, утверждается уполномоченным органом в сфере таможенного дела.»;</w:t>
      </w:r>
      <w:r>
        <w:br/>
      </w:r>
      <w:r>
        <w:rPr>
          <w:rFonts w:ascii="Times New Roman"/>
          <w:b w:val="false"/>
          <w:i w:val="false"/>
          <w:color w:val="000000"/>
          <w:sz w:val="28"/>
        </w:rPr>
        <w:t xml:space="preserve">
      56) пункт 2 статьи 224 дополнить подпунктом 7-1) следующего содержания: </w:t>
      </w:r>
      <w:r>
        <w:br/>
      </w:r>
      <w:r>
        <w:rPr>
          <w:rFonts w:ascii="Times New Roman"/>
          <w:b w:val="false"/>
          <w:i w:val="false"/>
          <w:color w:val="000000"/>
          <w:sz w:val="28"/>
        </w:rPr>
        <w:t>
      «7-1) представлять доступ к просмотру данных, указанных в подпункте 18) пункта 1 статьи 223 настоящего Кодекса, а также представлять такие данные на электронных носителях и (или) их копии на бумажных носителях.»;</w:t>
      </w:r>
      <w:r>
        <w:br/>
      </w:r>
      <w:r>
        <w:rPr>
          <w:rFonts w:ascii="Times New Roman"/>
          <w:b w:val="false"/>
          <w:i w:val="false"/>
          <w:color w:val="000000"/>
          <w:sz w:val="28"/>
        </w:rPr>
        <w:t xml:space="preserve">
      57) в статье 261: </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Для включения в реестр владельцев складов хранения собственных товаров помещений или открытых площадок лицо представляет заявление по форме, утвержденной уполномоченным органом в сфере таможенного дела, в территориальное подразделение уполномоченного органа в сфере таможенного дела, в зоне деятельности которого учреждается склад хранения собственных товаров.</w:t>
      </w:r>
      <w:r>
        <w:br/>
      </w:r>
      <w:r>
        <w:rPr>
          <w:rFonts w:ascii="Times New Roman"/>
          <w:b w:val="false"/>
          <w:i w:val="false"/>
          <w:color w:val="000000"/>
          <w:sz w:val="28"/>
        </w:rPr>
        <w:t>
      Заявление о включении в реестр владельцев складов хранения собственных товаров юридическое лицо вправе подать в форме электронного документа.»;</w:t>
      </w:r>
      <w:r>
        <w:br/>
      </w:r>
      <w:r>
        <w:rPr>
          <w:rFonts w:ascii="Times New Roman"/>
          <w:b w:val="false"/>
          <w:i w:val="false"/>
          <w:color w:val="000000"/>
          <w:sz w:val="28"/>
        </w:rPr>
        <w:t>
      пункт 3 исключить;</w:t>
      </w:r>
      <w:r>
        <w:br/>
      </w:r>
      <w:r>
        <w:rPr>
          <w:rFonts w:ascii="Times New Roman"/>
          <w:b w:val="false"/>
          <w:i w:val="false"/>
          <w:color w:val="000000"/>
          <w:sz w:val="28"/>
        </w:rPr>
        <w:t>
      пункт 4 дополнить частями третьей, четвертой и пятой следующего содержания:</w:t>
      </w:r>
      <w:r>
        <w:br/>
      </w:r>
      <w:r>
        <w:rPr>
          <w:rFonts w:ascii="Times New Roman"/>
          <w:b w:val="false"/>
          <w:i w:val="false"/>
          <w:color w:val="000000"/>
          <w:sz w:val="28"/>
        </w:rPr>
        <w:t>
      «При проведении осмотра заявитель предоставляет должностному лицу территориального подразделения уполномоченного органа в сфере таможенного дела копии следующих документов:</w:t>
      </w:r>
      <w:r>
        <w:br/>
      </w:r>
      <w:r>
        <w:rPr>
          <w:rFonts w:ascii="Times New Roman"/>
          <w:b w:val="false"/>
          <w:i w:val="false"/>
          <w:color w:val="000000"/>
          <w:sz w:val="28"/>
        </w:rPr>
        <w:t>
      1) подтверждающих выполнение требований, определенных пунктом 2 статьи 260 настоящего Кодекса;</w:t>
      </w:r>
      <w:r>
        <w:br/>
      </w:r>
      <w:r>
        <w:rPr>
          <w:rFonts w:ascii="Times New Roman"/>
          <w:b w:val="false"/>
          <w:i w:val="false"/>
          <w:color w:val="000000"/>
          <w:sz w:val="28"/>
        </w:rPr>
        <w:t>
      2) планы территорий, планы и чертежи помещения или открытой площадки, предназначенных для учреждения склада хранения собственных товаров.</w:t>
      </w:r>
      <w:r>
        <w:br/>
      </w:r>
      <w:r>
        <w:rPr>
          <w:rFonts w:ascii="Times New Roman"/>
          <w:b w:val="false"/>
          <w:i w:val="false"/>
          <w:color w:val="000000"/>
          <w:sz w:val="28"/>
        </w:rPr>
        <w:t>
      Документы, указанные в подпункте 2) настоящего пункта, представляются в виде копий с предъявлением оригиналов.</w:t>
      </w:r>
      <w:r>
        <w:br/>
      </w:r>
      <w:r>
        <w:rPr>
          <w:rFonts w:ascii="Times New Roman"/>
          <w:b w:val="false"/>
          <w:i w:val="false"/>
          <w:color w:val="000000"/>
          <w:sz w:val="28"/>
        </w:rPr>
        <w:t>
      При этом копии предоставленных документов прилагаются к акту таможенного осмотра помещений и территорий, который остается в территориальном подразделении уполномоченного органа в сфере таможенного дела.»;</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Решение об отказе во включении в реестр владельцев складов хранения собственных товаров принимается в случаях непредставления всех документов, указанных в пункте 4 настоящей статьи, или несоответствия заявителя требованиям, установленным настоящим Кодексом. После устранения заявителем данных нарушений заявление рассматривается в порядке, установленном настоящим Кодексом.»;</w:t>
      </w:r>
      <w:r>
        <w:br/>
      </w:r>
      <w:r>
        <w:rPr>
          <w:rFonts w:ascii="Times New Roman"/>
          <w:b w:val="false"/>
          <w:i w:val="false"/>
          <w:color w:val="000000"/>
          <w:sz w:val="28"/>
        </w:rPr>
        <w:t xml:space="preserve">
      58) в статье 281: </w:t>
      </w:r>
      <w:r>
        <w:br/>
      </w:r>
      <w:r>
        <w:rPr>
          <w:rFonts w:ascii="Times New Roman"/>
          <w:b w:val="false"/>
          <w:i w:val="false"/>
          <w:color w:val="000000"/>
          <w:sz w:val="28"/>
        </w:rPr>
        <w:t>
      пункт 3 дополнить частями второй и третьей следующего содержания:</w:t>
      </w:r>
      <w:r>
        <w:br/>
      </w:r>
      <w:r>
        <w:rPr>
          <w:rFonts w:ascii="Times New Roman"/>
          <w:b w:val="false"/>
          <w:i w:val="false"/>
          <w:color w:val="000000"/>
          <w:sz w:val="28"/>
        </w:rPr>
        <w:t>
      «Положения настоящего пункта не распространяются на случаи, когда документы, предусмотренные подпунктом 2) пункта 2 настоящей статьи, не могут быть получены из информационных систем государственных органов.</w:t>
      </w:r>
      <w:r>
        <w:br/>
      </w:r>
      <w:r>
        <w:rPr>
          <w:rFonts w:ascii="Times New Roman"/>
          <w:b w:val="false"/>
          <w:i w:val="false"/>
          <w:color w:val="000000"/>
          <w:sz w:val="28"/>
        </w:rPr>
        <w:t>
      Порядок представления, использования и хранения таможенной декларации в форме электронного документа определяется уполномоченным органом в сфере таможенного дела.»;</w:t>
      </w:r>
      <w:r>
        <w:br/>
      </w:r>
      <w:r>
        <w:rPr>
          <w:rFonts w:ascii="Times New Roman"/>
          <w:b w:val="false"/>
          <w:i w:val="false"/>
          <w:color w:val="000000"/>
          <w:sz w:val="28"/>
        </w:rPr>
        <w:t>
      пункт 7, подпункт 1) и абзац четвертый подпункта 2) пункта 9 исключить;</w:t>
      </w:r>
      <w:r>
        <w:br/>
      </w:r>
      <w:r>
        <w:rPr>
          <w:rFonts w:ascii="Times New Roman"/>
          <w:b w:val="false"/>
          <w:i w:val="false"/>
          <w:color w:val="000000"/>
          <w:sz w:val="28"/>
        </w:rPr>
        <w:t xml:space="preserve">
      59) подпункт 2) части второй статьи 287 изложить в следующей редакции: </w:t>
      </w:r>
      <w:r>
        <w:br/>
      </w:r>
      <w:r>
        <w:rPr>
          <w:rFonts w:ascii="Times New Roman"/>
          <w:b w:val="false"/>
          <w:i w:val="false"/>
          <w:color w:val="000000"/>
          <w:sz w:val="28"/>
        </w:rPr>
        <w:t>
      «2) самостоятельном устранении нарушений, выявленных по результатам камеральной таможенной проверки, в течение тридцати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w:t>
      </w:r>
      <w:r>
        <w:br/>
      </w:r>
      <w:r>
        <w:rPr>
          <w:rFonts w:ascii="Times New Roman"/>
          <w:b w:val="false"/>
          <w:i w:val="false"/>
          <w:color w:val="000000"/>
          <w:sz w:val="28"/>
        </w:rPr>
        <w:t xml:space="preserve">
      60) подпункт 2) пункта 11 статьи 293 изложить в следующей редакции: </w:t>
      </w:r>
      <w:r>
        <w:br/>
      </w:r>
      <w:r>
        <w:rPr>
          <w:rFonts w:ascii="Times New Roman"/>
          <w:b w:val="false"/>
          <w:i w:val="false"/>
          <w:color w:val="000000"/>
          <w:sz w:val="28"/>
        </w:rPr>
        <w:t>
      «2) лицам, имеющим задолженность по таможенным платежам и налогам;»;</w:t>
      </w:r>
      <w:r>
        <w:br/>
      </w:r>
      <w:r>
        <w:rPr>
          <w:rFonts w:ascii="Times New Roman"/>
          <w:b w:val="false"/>
          <w:i w:val="false"/>
          <w:color w:val="000000"/>
          <w:sz w:val="28"/>
        </w:rPr>
        <w:t xml:space="preserve">
      61) подпункт 1) пункта 1 статьи 296 дополнить абзацем следующего содержания: </w:t>
      </w:r>
      <w:r>
        <w:br/>
      </w:r>
      <w:r>
        <w:rPr>
          <w:rFonts w:ascii="Times New Roman"/>
          <w:b w:val="false"/>
          <w:i w:val="false"/>
          <w:color w:val="000000"/>
          <w:sz w:val="28"/>
        </w:rPr>
        <w:t>
      «При этом документы, указанные в подпункте 2) пункта 2 статьи 281 настоящего Кодекса, не представляются в случае подачи таможенной декларации в форме электронного документа, если они могут быть получены из информационных систем государственных органов.»;</w:t>
      </w:r>
      <w:r>
        <w:br/>
      </w:r>
      <w:r>
        <w:rPr>
          <w:rFonts w:ascii="Times New Roman"/>
          <w:b w:val="false"/>
          <w:i w:val="false"/>
          <w:color w:val="000000"/>
          <w:sz w:val="28"/>
        </w:rPr>
        <w:t xml:space="preserve">
      62) пункты 2 и 4 статьи 439 изложить в следующей редакции: </w:t>
      </w:r>
      <w:r>
        <w:br/>
      </w:r>
      <w:r>
        <w:rPr>
          <w:rFonts w:ascii="Times New Roman"/>
          <w:b w:val="false"/>
          <w:i w:val="false"/>
          <w:color w:val="000000"/>
          <w:sz w:val="28"/>
        </w:rPr>
        <w:t>
      «2. Правообладатель или иное лицо, представляющие интересы правообладателя, имеющие достаточные основания полагать, что при перемещении товаров через таможенную границу Таможенного союза нарушены или могут быть нарушены их права на объекты интеллектуальной собственности, вправе представить заявление по форме, утвержденной уполномоченным органом в сфере таможенного дела, о защите прав на объекты интеллектуальной собственности в уполномоченный орган в сфере таможенного дела.»;</w:t>
      </w:r>
      <w:r>
        <w:br/>
      </w:r>
      <w:r>
        <w:rPr>
          <w:rFonts w:ascii="Times New Roman"/>
          <w:b w:val="false"/>
          <w:i w:val="false"/>
          <w:color w:val="000000"/>
          <w:sz w:val="28"/>
        </w:rPr>
        <w:t>
      «4. К заявлению прилагаются документы (оригиналы либо нотариально засвидетельствованные их копии), подтверждающие наличие и принадлежность права интеллектуальной собственности (свидетельство, лицензионный договор, выписка из государственного реестра товарных знаков Республики Казахстан, справка о правовом статусе товарного знака по международной регистрации), доверенность, выданная правообладателем лицу, представляющему его интересы, договор страхования ответственности заявителя за причинение вреда другим лицам.</w:t>
      </w:r>
      <w:r>
        <w:br/>
      </w:r>
      <w:r>
        <w:rPr>
          <w:rFonts w:ascii="Times New Roman"/>
          <w:b w:val="false"/>
          <w:i w:val="false"/>
          <w:color w:val="000000"/>
          <w:sz w:val="28"/>
        </w:rPr>
        <w:t>
      При этом страховая сумма не может быть менее 1000-кратного размера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Одновременно с подачей заявления представляется описание отличительных признаков товаров с нарушением прав интеллектуальной собственности.</w:t>
      </w:r>
      <w:r>
        <w:br/>
      </w:r>
      <w:r>
        <w:rPr>
          <w:rFonts w:ascii="Times New Roman"/>
          <w:b w:val="false"/>
          <w:i w:val="false"/>
          <w:color w:val="000000"/>
          <w:sz w:val="28"/>
        </w:rPr>
        <w:t>
      По возможности также представляются образцы товаров, содержащих объекты интеллектуальной собственности, и товаров с нарушением прав интеллектуальной собственности, в том числе их изображения в электронной форме.».</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cт. 33; № 8 ст. 44, 45; № 9, ст. 46; № 10, ст. 50;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развития хлопковой отрасли», опубликованный в газетах «Егемен Қазақстан» и «Казахстанская правда»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8 августа 2015 г.):</w:t>
      </w:r>
      <w:r>
        <w:br/>
      </w:r>
      <w:r>
        <w:rPr>
          <w:rFonts w:ascii="Times New Roman"/>
          <w:b w:val="false"/>
          <w:i w:val="false"/>
          <w:color w:val="000000"/>
          <w:sz w:val="28"/>
        </w:rPr>
        <w:t xml:space="preserve">
      1) в оглавлении: </w:t>
      </w:r>
      <w:r>
        <w:br/>
      </w:r>
      <w:r>
        <w:rPr>
          <w:rFonts w:ascii="Times New Roman"/>
          <w:b w:val="false"/>
          <w:i w:val="false"/>
          <w:color w:val="000000"/>
          <w:sz w:val="28"/>
        </w:rPr>
        <w:t>
      дополнить главу 16 заголовками статей 280-1, 283-1 следующего содержания:</w:t>
      </w:r>
      <w:r>
        <w:br/>
      </w:r>
      <w:r>
        <w:rPr>
          <w:rFonts w:ascii="Times New Roman"/>
          <w:b w:val="false"/>
          <w:i w:val="false"/>
          <w:color w:val="000000"/>
          <w:sz w:val="28"/>
        </w:rPr>
        <w:t>
      «Статья 280-1. Нарушение порядка выписки счетов-фактур»;</w:t>
      </w:r>
      <w:r>
        <w:br/>
      </w:r>
      <w:r>
        <w:rPr>
          <w:rFonts w:ascii="Times New Roman"/>
          <w:b w:val="false"/>
          <w:i w:val="false"/>
          <w:color w:val="000000"/>
          <w:sz w:val="28"/>
        </w:rPr>
        <w:t>
      дополнить заголовком статьи 283-1 следующего содержания:</w:t>
      </w:r>
      <w:r>
        <w:br/>
      </w:r>
      <w:r>
        <w:rPr>
          <w:rFonts w:ascii="Times New Roman"/>
          <w:b w:val="false"/>
          <w:i w:val="false"/>
          <w:color w:val="000000"/>
          <w:sz w:val="28"/>
        </w:rPr>
        <w:t>
      «Статья 283-1. Нарушение правил применения сопроводительных накладных на товары»;</w:t>
      </w:r>
      <w:r>
        <w:br/>
      </w:r>
      <w:r>
        <w:rPr>
          <w:rFonts w:ascii="Times New Roman"/>
          <w:b w:val="false"/>
          <w:i w:val="false"/>
          <w:color w:val="000000"/>
          <w:sz w:val="28"/>
        </w:rPr>
        <w:t>
      дополнить главу 29 заголовком статьи 524-1 следующего содержания:</w:t>
      </w:r>
      <w:r>
        <w:br/>
      </w:r>
      <w:r>
        <w:rPr>
          <w:rFonts w:ascii="Times New Roman"/>
          <w:b w:val="false"/>
          <w:i w:val="false"/>
          <w:color w:val="000000"/>
          <w:sz w:val="28"/>
        </w:rPr>
        <w:t>
      «Статья 524-1. Нарушение сроков предоставления предварительной информации до ввоза товаров на таможенную территорию Таможенного союза»;</w:t>
      </w:r>
      <w:r>
        <w:br/>
      </w:r>
      <w:r>
        <w:rPr>
          <w:rFonts w:ascii="Times New Roman"/>
          <w:b w:val="false"/>
          <w:i w:val="false"/>
          <w:color w:val="000000"/>
          <w:sz w:val="28"/>
        </w:rPr>
        <w:t xml:space="preserve">
      2) часть первую статьи 62 изложить в следующей редакции: </w:t>
      </w:r>
      <w:r>
        <w:br/>
      </w:r>
      <w:r>
        <w:rPr>
          <w:rFonts w:ascii="Times New Roman"/>
          <w:b w:val="false"/>
          <w:i w:val="false"/>
          <w:color w:val="000000"/>
          <w:sz w:val="28"/>
        </w:rPr>
        <w:t>
      «1. Лицо не подлежит привлечению к административной ответственности по истечении двух месяцев со дня совершения административного правонарушения, а за совершение административного правонарушения в области окружающей среды, а также за нарушение законодательства о реабилитации и банкротстве - по истечении одного года со дня его совершения, кроме случаев, предусмотренных настоящим Кодексом.»;</w:t>
      </w:r>
      <w:r>
        <w:br/>
      </w:r>
      <w:r>
        <w:rPr>
          <w:rFonts w:ascii="Times New Roman"/>
          <w:b w:val="false"/>
          <w:i w:val="false"/>
          <w:color w:val="000000"/>
          <w:sz w:val="28"/>
        </w:rPr>
        <w:t xml:space="preserve">
      3) абзац первый статьи 205 изложить в следующей редакции: </w:t>
      </w:r>
      <w:r>
        <w:br/>
      </w:r>
      <w:r>
        <w:rPr>
          <w:rFonts w:ascii="Times New Roman"/>
          <w:b w:val="false"/>
          <w:i w:val="false"/>
          <w:color w:val="000000"/>
          <w:sz w:val="28"/>
        </w:rPr>
        <w:t>
      «Неполная и (или)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 »;</w:t>
      </w:r>
      <w:r>
        <w:br/>
      </w:r>
      <w:r>
        <w:rPr>
          <w:rFonts w:ascii="Times New Roman"/>
          <w:b w:val="false"/>
          <w:i w:val="false"/>
          <w:color w:val="000000"/>
          <w:sz w:val="28"/>
        </w:rPr>
        <w:t xml:space="preserve">
      4) дополнить статьей 280-1 следующего содержания: </w:t>
      </w:r>
      <w:r>
        <w:br/>
      </w:r>
      <w:r>
        <w:rPr>
          <w:rFonts w:ascii="Times New Roman"/>
          <w:b w:val="false"/>
          <w:i w:val="false"/>
          <w:color w:val="000000"/>
          <w:sz w:val="28"/>
        </w:rPr>
        <w:t>
      «Статья 280-1. Нарушение порядка выписки счетов-фактур</w:t>
      </w:r>
      <w:r>
        <w:br/>
      </w:r>
      <w:r>
        <w:rPr>
          <w:rFonts w:ascii="Times New Roman"/>
          <w:b w:val="false"/>
          <w:i w:val="false"/>
          <w:color w:val="000000"/>
          <w:sz w:val="28"/>
        </w:rPr>
        <w:t xml:space="preserve">
      1. Выписка плательщиком налога на добавленную стоимость при реализации товаров, работ, услуг получателю указанных товаров, работ, услуг счета-фактуры на бумажном носителе в нарушение требования налогового законодательства по выписке счета-фактуры в электронной форме, – </w:t>
      </w:r>
      <w:r>
        <w:br/>
      </w:r>
      <w:r>
        <w:rPr>
          <w:rFonts w:ascii="Times New Roman"/>
          <w:b w:val="false"/>
          <w:i w:val="false"/>
          <w:color w:val="000000"/>
          <w:sz w:val="28"/>
        </w:rPr>
        <w:t>
      влекут штраф на субъектов малого предпринимательства в размере тридцати процентов от суммы налога на добавленную стоимость, указанной в счете-фактуре на бумажном носителе, но не ниже двадцати месячных расчетных показателей, на субъектов среднего предпринимательства – в размере сорока процентов от суммы налога на добавленную стоимость, указанной в счете-фактуре на бумажном носителе, но не ниже тридцати месячных расчетных показателей, на субъектов крупного предпринимательства - в размере пятидесяти процентов от суммы налога на добавленную стоимость, указанной в счете-фактуре на бумажном носителе, но не ниже сорока месячных расчетных показателей.</w:t>
      </w:r>
      <w:r>
        <w:br/>
      </w:r>
      <w:r>
        <w:rPr>
          <w:rFonts w:ascii="Times New Roman"/>
          <w:b w:val="false"/>
          <w:i w:val="false"/>
          <w:color w:val="000000"/>
          <w:sz w:val="28"/>
        </w:rPr>
        <w:t xml:space="preserve">
      2. Выписка плательщиком налога на добавленную стоимость счета-фактуры в электронной форме с нарушением срока, установленного налоговым законодательством Республики Казахстан, – </w:t>
      </w:r>
      <w:r>
        <w:br/>
      </w:r>
      <w:r>
        <w:rPr>
          <w:rFonts w:ascii="Times New Roman"/>
          <w:b w:val="false"/>
          <w:i w:val="false"/>
          <w:color w:val="000000"/>
          <w:sz w:val="28"/>
        </w:rPr>
        <w:t>
      влечет штраф на субъектов малого предпринимательства в размере тридцати процентов от суммы налога на добавленную стоимость, указанной в счете-фактуре на бумажном носителе, но не ниже двадцати месячных расчетных показателей, на субъектов среднего предпринимательства – в размере сорока процентов от суммы налога на добавленную стоимость, указанной в счете-фактуре на бумажном носителе, но не ниже тридцати месячных расчетных показателей, на субъектов крупного предпринимательства - в размере пятидесяти процентов от суммы налога на добавленную стоимость, указанной в счете-фактуре на бумажном носителе, но не ниже сорока месячных расчетных показателей.</w:t>
      </w:r>
      <w:r>
        <w:br/>
      </w:r>
      <w:r>
        <w:rPr>
          <w:rFonts w:ascii="Times New Roman"/>
          <w:b w:val="false"/>
          <w:i w:val="false"/>
          <w:color w:val="000000"/>
          <w:sz w:val="28"/>
        </w:rPr>
        <w:t xml:space="preserve">
      3. Действия, предусмотренные в частях 1 и 2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субъектов малого предпринимательства в размере шестидесяти процентов от суммы налога на добавленную стоимость, указанной в счете-фактуре на бумажном носителе, но не ниже сорока месячных расчетных показателей, на субъектов среднего предпринимательства – в размере семидесяти процентов от суммы налога на добавленную стоимость, указанной в счете-фактуре на бумажном носителе, но не ниже шестидесяти месячных расчетных показателей, на субъектов крупного предпринимательства – в размере восьмидесяти процентов от суммы налога на добавленную стоимость, указанной в счете-фактуре на бумажном носителе, но не ниже восьмидесяти месячных расчетных показателей.»;</w:t>
      </w:r>
      <w:r>
        <w:br/>
      </w:r>
      <w:r>
        <w:rPr>
          <w:rFonts w:ascii="Times New Roman"/>
          <w:b w:val="false"/>
          <w:i w:val="false"/>
          <w:color w:val="000000"/>
          <w:sz w:val="28"/>
        </w:rPr>
        <w:t xml:space="preserve">
      5) подпункт 4) части третей статьи 282 изложить в следующей редакции: </w:t>
      </w:r>
      <w:r>
        <w:br/>
      </w:r>
      <w:r>
        <w:rPr>
          <w:rFonts w:ascii="Times New Roman"/>
          <w:b w:val="false"/>
          <w:i w:val="false"/>
          <w:color w:val="000000"/>
          <w:sz w:val="28"/>
        </w:rPr>
        <w:t>
      «4) реализации водок и водок особых, крепких ликероводочных изделий ниже минимальных оптовых, розничных цен, установленных Правительством Республики Казахстан;»;</w:t>
      </w:r>
      <w:r>
        <w:br/>
      </w:r>
      <w:r>
        <w:rPr>
          <w:rFonts w:ascii="Times New Roman"/>
          <w:b w:val="false"/>
          <w:i w:val="false"/>
          <w:color w:val="000000"/>
          <w:sz w:val="28"/>
        </w:rPr>
        <w:t xml:space="preserve">
      6) главу 16 дополнить статьей 283-1 следующего содержания: </w:t>
      </w:r>
      <w:r>
        <w:br/>
      </w:r>
      <w:r>
        <w:rPr>
          <w:rFonts w:ascii="Times New Roman"/>
          <w:b w:val="false"/>
          <w:i w:val="false"/>
          <w:color w:val="000000"/>
          <w:sz w:val="28"/>
        </w:rPr>
        <w:t>
      «Статья 283-1. Нарушение правил применения сопроводительных</w:t>
      </w:r>
      <w:r>
        <w:br/>
      </w:r>
      <w:r>
        <w:rPr>
          <w:rFonts w:ascii="Times New Roman"/>
          <w:b w:val="false"/>
          <w:i w:val="false"/>
          <w:color w:val="000000"/>
          <w:sz w:val="28"/>
        </w:rPr>
        <w:t xml:space="preserve">
                     накладных на товары </w:t>
      </w:r>
      <w:r>
        <w:br/>
      </w:r>
      <w:r>
        <w:rPr>
          <w:rFonts w:ascii="Times New Roman"/>
          <w:b w:val="false"/>
          <w:i w:val="false"/>
          <w:color w:val="000000"/>
          <w:sz w:val="28"/>
        </w:rPr>
        <w:t xml:space="preserve">
      Нарушение правил применения сопроводительных накладных на товары, - </w:t>
      </w:r>
      <w:r>
        <w:br/>
      </w:r>
      <w:r>
        <w:rPr>
          <w:rFonts w:ascii="Times New Roman"/>
          <w:b w:val="false"/>
          <w:i w:val="false"/>
          <w:color w:val="000000"/>
          <w:sz w:val="28"/>
        </w:rPr>
        <w:t>
      влечет штраф на физических лиц в размере пятидесяти, на субъектов малого предпринимательства – в размере семидесяти пяти, на субъектов среднего предпринимательства – в размере ста пятидесяти, на субъектов крупного предпринимательства – в размере двухсот, на юридических лиц, являющихся субъектами крупного предпринимательства, - в размере шестисот месячных расчетных показателей, с конфискацией товаров, явившихся непосредственным предметом правонарушения.»;</w:t>
      </w:r>
      <w:r>
        <w:br/>
      </w:r>
      <w:r>
        <w:rPr>
          <w:rFonts w:ascii="Times New Roman"/>
          <w:b w:val="false"/>
          <w:i w:val="false"/>
          <w:color w:val="000000"/>
          <w:sz w:val="28"/>
        </w:rPr>
        <w:t xml:space="preserve">
      7) дополнить статьей 524-1 следующего содержания: </w:t>
      </w:r>
      <w:r>
        <w:br/>
      </w:r>
      <w:r>
        <w:rPr>
          <w:rFonts w:ascii="Times New Roman"/>
          <w:b w:val="false"/>
          <w:i w:val="false"/>
          <w:color w:val="000000"/>
          <w:sz w:val="28"/>
        </w:rPr>
        <w:t>
      «Статья 524-1. Нарушение сроков представления предварительной</w:t>
      </w:r>
      <w:r>
        <w:br/>
      </w:r>
      <w:r>
        <w:rPr>
          <w:rFonts w:ascii="Times New Roman"/>
          <w:b w:val="false"/>
          <w:i w:val="false"/>
          <w:color w:val="000000"/>
          <w:sz w:val="28"/>
        </w:rPr>
        <w:t>
                     информации до ввоза товаров на таможенную</w:t>
      </w:r>
      <w:r>
        <w:br/>
      </w:r>
      <w:r>
        <w:rPr>
          <w:rFonts w:ascii="Times New Roman"/>
          <w:b w:val="false"/>
          <w:i w:val="false"/>
          <w:color w:val="000000"/>
          <w:sz w:val="28"/>
        </w:rPr>
        <w:t>
                     территорию Таможенного союза</w:t>
      </w:r>
      <w:r>
        <w:br/>
      </w:r>
      <w:r>
        <w:rPr>
          <w:rFonts w:ascii="Times New Roman"/>
          <w:b w:val="false"/>
          <w:i w:val="false"/>
          <w:color w:val="000000"/>
          <w:sz w:val="28"/>
        </w:rPr>
        <w:t xml:space="preserve">
      Непредставление перевозчиком в установленные сроки органу государственных доходов предварительной информации до ввоза товаров на таможенную территорию Таможенного союза, предоставление которой обязательно в соответствии с таможенным законодательством Таможенного союза и (или) Республики Казахстан, – </w:t>
      </w:r>
      <w:r>
        <w:br/>
      </w:r>
      <w:r>
        <w:rPr>
          <w:rFonts w:ascii="Times New Roman"/>
          <w:b w:val="false"/>
          <w:i w:val="false"/>
          <w:color w:val="000000"/>
          <w:sz w:val="28"/>
        </w:rPr>
        <w:t>
      влечет штраф в размере двадцати пяти месячных расчетных показателей.»;</w:t>
      </w:r>
      <w:r>
        <w:br/>
      </w:r>
      <w:r>
        <w:rPr>
          <w:rFonts w:ascii="Times New Roman"/>
          <w:b w:val="false"/>
          <w:i w:val="false"/>
          <w:color w:val="000000"/>
          <w:sz w:val="28"/>
        </w:rPr>
        <w:t xml:space="preserve">
      8) в статьей 528: </w:t>
      </w:r>
      <w:r>
        <w:br/>
      </w:r>
      <w:r>
        <w:rPr>
          <w:rFonts w:ascii="Times New Roman"/>
          <w:b w:val="false"/>
          <w:i w:val="false"/>
          <w:color w:val="000000"/>
          <w:sz w:val="28"/>
        </w:rPr>
        <w:t>
      часть первую части первой и часть первую части третьей изложить в следующей редакции:</w:t>
      </w:r>
      <w:r>
        <w:br/>
      </w:r>
      <w:r>
        <w:rPr>
          <w:rFonts w:ascii="Times New Roman"/>
          <w:b w:val="false"/>
          <w:i w:val="false"/>
          <w:color w:val="000000"/>
          <w:sz w:val="28"/>
        </w:rPr>
        <w:t>
      «1. Выдача без разрешения органа государственных доходов Республики Казахстан, утрата или недоставление в определенное органом государственных доходов или таможенным органом государства-члена Евразийского экономического союза в место доставки товаров и транспортных средств, находящихся под таможенным контролем, -»;</w:t>
      </w:r>
      <w:r>
        <w:br/>
      </w:r>
      <w:r>
        <w:rPr>
          <w:rFonts w:ascii="Times New Roman"/>
          <w:b w:val="false"/>
          <w:i w:val="false"/>
          <w:color w:val="000000"/>
          <w:sz w:val="28"/>
        </w:rPr>
        <w:t>
      «3. Несоблюдение установленного органом государственных доходов или таможенным органом государства-члена Евразийского экономического союза срока доставки товаров, транспортных средств и документов на них –»;</w:t>
      </w:r>
      <w:r>
        <w:br/>
      </w:r>
      <w:r>
        <w:rPr>
          <w:rFonts w:ascii="Times New Roman"/>
          <w:b w:val="false"/>
          <w:i w:val="false"/>
          <w:color w:val="000000"/>
          <w:sz w:val="28"/>
        </w:rPr>
        <w:t xml:space="preserve">
      9) подпункт 2) примечания статьи 535 изложить в следующей редакции: </w:t>
      </w:r>
      <w:r>
        <w:br/>
      </w:r>
      <w:r>
        <w:rPr>
          <w:rFonts w:ascii="Times New Roman"/>
          <w:b w:val="false"/>
          <w:i w:val="false"/>
          <w:color w:val="000000"/>
          <w:sz w:val="28"/>
        </w:rPr>
        <w:t>
      «2) самостоятельном устранении нарушений, выявленных по результатам камеральной таможенной проверки, в течение тридцати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w:t>
      </w:r>
      <w:r>
        <w:br/>
      </w:r>
      <w:r>
        <w:rPr>
          <w:rFonts w:ascii="Times New Roman"/>
          <w:b w:val="false"/>
          <w:i w:val="false"/>
          <w:color w:val="000000"/>
          <w:sz w:val="28"/>
        </w:rPr>
        <w:t xml:space="preserve">
      10) в статье 543: </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Незавершение в установленные сроки таможенной процедуры, в отношении которой установлено требование об ее завершении, а равно невывоз с таможенной территории Таможенного союза временно ввезенных транспортных средств международной перевозки, –</w:t>
      </w:r>
      <w:r>
        <w:br/>
      </w:r>
      <w:r>
        <w:rPr>
          <w:rFonts w:ascii="Times New Roman"/>
          <w:b w:val="false"/>
          <w:i w:val="false"/>
          <w:color w:val="000000"/>
          <w:sz w:val="28"/>
        </w:rPr>
        <w:t>
      влекут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r>
        <w:br/>
      </w:r>
      <w:r>
        <w:rPr>
          <w:rFonts w:ascii="Times New Roman"/>
          <w:b w:val="false"/>
          <w:i w:val="false"/>
          <w:color w:val="000000"/>
          <w:sz w:val="28"/>
        </w:rPr>
        <w:t>
      абзац второй части третьей изложить в следующей редакции:</w:t>
      </w:r>
      <w:r>
        <w:br/>
      </w:r>
      <w:r>
        <w:rPr>
          <w:rFonts w:ascii="Times New Roman"/>
          <w:b w:val="false"/>
          <w:i w:val="false"/>
          <w:color w:val="000000"/>
          <w:sz w:val="28"/>
        </w:rPr>
        <w:t>
      «влечет штраф на физических лиц –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r>
        <w:br/>
      </w:r>
      <w:r>
        <w:rPr>
          <w:rFonts w:ascii="Times New Roman"/>
          <w:b w:val="false"/>
          <w:i w:val="false"/>
          <w:color w:val="000000"/>
          <w:sz w:val="28"/>
        </w:rPr>
        <w:t xml:space="preserve">
      11) абзац второй части второй статьи 548 изложить в следующей редакции: </w:t>
      </w:r>
      <w:r>
        <w:br/>
      </w:r>
      <w:r>
        <w:rPr>
          <w:rFonts w:ascii="Times New Roman"/>
          <w:b w:val="false"/>
          <w:i w:val="false"/>
          <w:color w:val="000000"/>
          <w:sz w:val="28"/>
        </w:rPr>
        <w:t>
      «влекут штраф на физических лиц в размере двадцати пяти, на субъектов малого предпринимательства – в размере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 с конфискацией товаров и транспортных средств, являющихся непосредственными предметами совершения административного правонарушения.»;</w:t>
      </w:r>
      <w:r>
        <w:br/>
      </w:r>
      <w:r>
        <w:rPr>
          <w:rFonts w:ascii="Times New Roman"/>
          <w:b w:val="false"/>
          <w:i w:val="false"/>
          <w:color w:val="000000"/>
          <w:sz w:val="28"/>
        </w:rPr>
        <w:t xml:space="preserve">
      12) подпункт 2) примечания статьи 551 изложить в следующей редакции: </w:t>
      </w:r>
      <w:r>
        <w:br/>
      </w:r>
      <w:r>
        <w:rPr>
          <w:rFonts w:ascii="Times New Roman"/>
          <w:b w:val="false"/>
          <w:i w:val="false"/>
          <w:color w:val="000000"/>
          <w:sz w:val="28"/>
        </w:rPr>
        <w:t>
      «2) самостоятельном устранении нарушений, выявленных по результатам камеральной таможенной проверки в течение тридцати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w:t>
      </w:r>
      <w:r>
        <w:br/>
      </w:r>
      <w:r>
        <w:rPr>
          <w:rFonts w:ascii="Times New Roman"/>
          <w:b w:val="false"/>
          <w:i w:val="false"/>
          <w:color w:val="000000"/>
          <w:sz w:val="28"/>
        </w:rPr>
        <w:t xml:space="preserve">
      13) часть первую статьи 684 изложить в следующей редакции: </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73, 74, 75 (частями первой, второй, пятой и шестой), 76, 77, 78, 79, 80 (частью четвертой), 81 (частью второй), 82 (частью второй), 82-1, 85, 86 (частью четвертой), 99, 100, 101, 102, 103, 104, 105, 106, 107, 108, 109, 110, 111, 112, 113, 114, 115, 116, 117, 118, 119, 120, 121, 122, 123, 124, 125, 126, 139 (частью второй), 145, 149, 150, 151 (частью второй), 153, 154, 158, 159, 160 (частью второй), 169 (частями второй, седьмой, десятой, одиннадцатой, двенадцатой, тринадцатой и четырнадцатой), 170 (частями седьмой и девятой), 171, 173, 174 (частью второй), 175, 176, 182, 183, 184, 185, 187 (частями второй, третьей, четвертой и пятой), 189, 190 (частями второй, третьей и четвертой), 191, 193 (частями второй и третьей), 199 (частью второй), 200, 211 (частью первой), 214, 216, 219, 233 (частью третьей), 235, 236, 237, 245, 246, 247 (частью шестой), 251, 252 (частью второй), 281 (частями четвертой, пятой и шестой), 282 (частями третьей, четвертой, шестой, седьмой, девятой, одиннадцатой и тринадцатой), 283, 283-1, 294 (частями первой и второй), 296 (частью второй), 299 (частью второй), 310, 311, 312 (частью второй), 313, 314, 316 (частью второй), 317 (частью четвертой), 319, 320 (частями первой, второй, третьей и четвертой), 326 (частями третьей и четвертой), 333 (частью второй), 356 (частью четырнадцатой), 357, 360 (частью первой), 382 (частями второй и третьей), 383 (частями третьей и четвертой), 385 (частью второй), 389, 392 (частью третьей), 395 (частью второй), 396 (частью второй), 397 (частью четвертой), 398, 399 (частями второй и третьей), 400 (частью второй), 401 (частями шестой и седьмой), 402 (частью четвертой), 404 (частью девятой), 405 (частью первой), 407 (частями второй и третьей), 409 (частью седьмой), 410-1, 413, 414, 415 (частью второй), 416, 417 (частями первой и шестой), 419 (частью второй), 422, 423 (частью второй), 424 (частями третьей и пятой), 425 (частью второй), 426 (частями второй и третьей), 427, 433 (частью второй), 434, 436, 439, 440 (частями четвертой и пятой), 443 (частью второй), 444 (частью первой), 445, 446, 449 (частями второй и третьей), 450, 451, 452 (частями третьей, четвертой и шестой и подпунктами 4), 5) и 6) части девятой), 453, 454 (частью второй), 455 (частью четвертой), 456, 461, 462, 463, 464 (частью второй), 465, 467, 469 (частью второй), 470 (частью второй), 476, 477, 478, 479, 480, 481, 482, 483, 485 (частью второй), 488, 489 (частями второй, третьей, четвертой, пятой, шестой, седьмой и восьмой), 490, 495 (частью второй), 496 (частью второй), 498, 506, 507, 508, 509, 512 (частью второй), 513 (частью второй), 514 (частью второй), 516, 517 (частями второй, четвертой, пятой, шестой и седьмой), 528 (частью первой), 532, 541, 543 (частями первой и третьей), 544, 545, 548 (частью второй), 549, 550, 551 (частью второй), 552 (частью второй), 563 (частью второй), 564 (частью пятой), 569 (частями первой, второй и четвертой), 583 (частью второй), 590 (частью четвертой), 596 (частями третьей и пятой), 603 (частями первой и второй), 604 (частью второй), 605 (частями третьей и четвертой), 606 (частью второй), 607 (частью второй), 608, 610, 611 (частями второй и третьей), 613 (частями первой, второй, третьей, четвертой, пятой, шестой, седьмой, восьмой, девятой, десятой и одиннадцатой), 615 (частью четвертой), 618, 621 (частью третьей), 636 (частью второй), 637 (частью четвертой), 638 (частью второй), 651, 652, 653, 654, 655, 656, 657, 658, 659, 660, 661, 662, 664, 665, 666, 667, 668, 669, 673, 674, 675, 676, 677, 678, 679, 680, 681 настоящего Кодекса, за исключением случаев, предусмотренных частью третьей настоящей статьи.»;</w:t>
      </w:r>
      <w:r>
        <w:br/>
      </w:r>
      <w:r>
        <w:rPr>
          <w:rFonts w:ascii="Times New Roman"/>
          <w:b w:val="false"/>
          <w:i w:val="false"/>
          <w:color w:val="000000"/>
          <w:sz w:val="28"/>
        </w:rPr>
        <w:t xml:space="preserve">
      14) в статье 720: </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Органы государственных доходов рассматривают дела об административных правонарушениях, предусмотренных статьями 91 (частями шестой, седьмой и восьмой), 92 (частями второй, третьей и четвертой), 151 (частью первой), 152, 155, 157, 177, 178, 179, 180, 181, 194, 195, 196, 203, 205, 221, 233 (частью первой), 239 (частями первой и второй), 246-1, 266, 269, 270, 271, 272, 273, 274, 275, 276, 277, 278, 279, 280, 280-1, 281 (частями первой, второй и третьей), 282 (частями первой, второй, пятой, восьмой, десятой и двенадцатой), 284, 285, 286, 287, 288, 464 (частью первой), 471, 472, 474, 521, 522, 523, 524, 524-1, 525, 526, 527, 528 (частями второй и третьей), 529, 530, 531, 533, 534, 535, 536, 537, 538, 539, 540, 542, 543 (частью второй), 546, 547, 548 (частью первой), 551 (частями первой и третьей), 552 (частью первой), 553, 554, 555, 556, 557, 558 и 571 настоящего Кодекса.»;</w:t>
      </w:r>
      <w:r>
        <w:br/>
      </w:r>
      <w:r>
        <w:rPr>
          <w:rFonts w:ascii="Times New Roman"/>
          <w:b w:val="false"/>
          <w:i w:val="false"/>
          <w:color w:val="000000"/>
          <w:sz w:val="28"/>
        </w:rPr>
        <w:t>
      абзац третий части третьей изложить в следующей редакции:</w:t>
      </w:r>
      <w:r>
        <w:br/>
      </w:r>
      <w:r>
        <w:rPr>
          <w:rFonts w:ascii="Times New Roman"/>
          <w:b w:val="false"/>
          <w:i w:val="false"/>
          <w:color w:val="000000"/>
          <w:sz w:val="28"/>
        </w:rPr>
        <w:t>
      «по административным правонарушениям, предусмотренным статьями 91 (частью шестой), 92 (частью второй), 195 (частью первой), 269 (частью первой), 270 (частями первой и третьей), 271 (частью первой), 272 (частью первой), 276 (частью первой), 284 (частями первой, третьей, пятой, седьмой, девятой, одиннадцатой, тринадцатой, пятнадцатой и семнадцатой), административное взыскание в виде предупреждения, штрафа в порядке, предусмотренном статьей 897 настоящего Кодекса, а также по правонарушениям в сфере таможенного дела - уполномоченные руководителем должностные лица органов государственных доходов.»;</w:t>
      </w:r>
      <w:r>
        <w:br/>
      </w:r>
      <w:r>
        <w:rPr>
          <w:rFonts w:ascii="Times New Roman"/>
          <w:b w:val="false"/>
          <w:i w:val="false"/>
          <w:color w:val="000000"/>
          <w:sz w:val="28"/>
        </w:rPr>
        <w:t>
      15) абзац второй части второй статьи 743 исключить;</w:t>
      </w:r>
      <w:r>
        <w:br/>
      </w:r>
      <w:r>
        <w:rPr>
          <w:rFonts w:ascii="Times New Roman"/>
          <w:b w:val="false"/>
          <w:i w:val="false"/>
          <w:color w:val="000000"/>
          <w:sz w:val="28"/>
        </w:rPr>
        <w:t>
      16) часть первую статьи 793 изложить в следующей редакции:</w:t>
      </w:r>
      <w:r>
        <w:br/>
      </w:r>
      <w:r>
        <w:rPr>
          <w:rFonts w:ascii="Times New Roman"/>
          <w:b w:val="false"/>
          <w:i w:val="false"/>
          <w:color w:val="000000"/>
          <w:sz w:val="28"/>
        </w:rPr>
        <w:t>
      «1. Осмотр, то есть визуальное обследование транспортного средства, местности, предметов, товаров, импортированных на территорию Республики Казахстан, а также перемещаемых по территории Республики Казахстан, документов, живых лиц производится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w:t>
      </w:r>
      <w:r>
        <w:br/>
      </w:r>
      <w:r>
        <w:rPr>
          <w:rFonts w:ascii="Times New Roman"/>
          <w:b w:val="false"/>
          <w:i w:val="false"/>
          <w:color w:val="000000"/>
          <w:sz w:val="28"/>
        </w:rPr>
        <w:t>
      17) в статье 794:</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Осмотр, как правило, производится безотлагательно, когда возникает необходимость. При необходимости, а также по требованию участников осмотра составляется протокол, в котором указываются дата и место его составления, должность, фамилия и инициалы лица, составившего его, сведения о лице, подвергнутом осмотру, виде, количестве, иных идентификационных признаках вещей, товаров, импортированных на территорию Республики Казахстан, а также перемещаемых по территории Республики Казахстан, в том числе о типе, марке, модели, калибре, серии, номере, признаках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«3. Осмотр местности, предметов, товаров, импортированных на территорию Республики Казахстан, а также перемещаемых по территории Республики Казахстан,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r>
        <w:br/>
      </w:r>
      <w:r>
        <w:rPr>
          <w:rFonts w:ascii="Times New Roman"/>
          <w:b w:val="false"/>
          <w:i w:val="false"/>
          <w:color w:val="000000"/>
          <w:sz w:val="28"/>
        </w:rPr>
        <w:t>
      часть седьмую изложить в следующей редакции:</w:t>
      </w:r>
      <w:r>
        <w:br/>
      </w:r>
      <w:r>
        <w:rPr>
          <w:rFonts w:ascii="Times New Roman"/>
          <w:b w:val="false"/>
          <w:i w:val="false"/>
          <w:color w:val="000000"/>
          <w:sz w:val="28"/>
        </w:rPr>
        <w:t>
      «7. Изъятию подлежат только те объекты, а также товары, импортированные на территорию Республики Казахстан, а также перемещаемые по территории Республики Казахстан, которые могут иметь отношение к делу. Изъятые объекты, товары упаковываются, опечатываются и заверяются подписями уполномоченного должностного лица и понятых.»;</w:t>
      </w:r>
      <w:r>
        <w:br/>
      </w:r>
      <w:r>
        <w:rPr>
          <w:rFonts w:ascii="Times New Roman"/>
          <w:b w:val="false"/>
          <w:i w:val="false"/>
          <w:color w:val="000000"/>
          <w:sz w:val="28"/>
        </w:rPr>
        <w:t xml:space="preserve">
      18) в статье 795: </w:t>
      </w:r>
      <w:r>
        <w:br/>
      </w:r>
      <w:r>
        <w:rPr>
          <w:rFonts w:ascii="Times New Roman"/>
          <w:b w:val="false"/>
          <w:i w:val="false"/>
          <w:color w:val="000000"/>
          <w:sz w:val="28"/>
        </w:rPr>
        <w:t>
      части первую, вторую, третью, четвертую, пятую, седьмую и двенадцатую изложить в следующей редакции:</w:t>
      </w:r>
      <w:r>
        <w:br/>
      </w:r>
      <w:r>
        <w:rPr>
          <w:rFonts w:ascii="Times New Roman"/>
          <w:b w:val="false"/>
          <w:i w:val="false"/>
          <w:color w:val="000000"/>
          <w:sz w:val="28"/>
        </w:rPr>
        <w:t>
      «1.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785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r>
        <w:br/>
      </w: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товаров, импортированных на территорию Республики Казахстан, а также перемещаемых по территории Республики Казахстан,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785 настоящего Кодекса, может осуществляться без участия понятых, но с применением при этом технических средств фиксации его хода и результатов.</w:t>
      </w:r>
      <w:r>
        <w:br/>
      </w:r>
      <w:r>
        <w:rPr>
          <w:rFonts w:ascii="Times New Roman"/>
          <w:b w:val="false"/>
          <w:i w:val="false"/>
          <w:color w:val="000000"/>
          <w:sz w:val="28"/>
        </w:rPr>
        <w:t>
      2. Об изъятии вещей, товаров, импортированных на территорию Республики Казахстан, и документов составляется протокол, копия которого вручается лицу, в отношении которого ведется производство по делу, или его представителю, либо делается соответствующая запись в протоколе об административном правонарушении.</w:t>
      </w:r>
      <w:r>
        <w:br/>
      </w:r>
      <w:r>
        <w:rPr>
          <w:rFonts w:ascii="Times New Roman"/>
          <w:b w:val="false"/>
          <w:i w:val="false"/>
          <w:color w:val="000000"/>
          <w:sz w:val="28"/>
        </w:rPr>
        <w:t>
      3. В протоколе об изъятии документов, товаров, импортированных на территорию Республики Казахстан,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 в том числе о типе, марке, модели, калибре, серии, номере, иных идентификационных признаках изъятого оружия, количестве и виде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w:t>
      </w:r>
      <w:r>
        <w:br/>
      </w:r>
      <w:r>
        <w:rPr>
          <w:rFonts w:ascii="Times New Roman"/>
          <w:b w:val="false"/>
          <w:i w:val="false"/>
          <w:color w:val="000000"/>
          <w:sz w:val="28"/>
        </w:rPr>
        <w:t>
      4. Протокол подписывается должностным лицом, его составившим, лицом, у которого изъяты соответствующие документы, товары, импортированные на территорию Республики Казахстан, а также перемещаемые по территории Республики Казахстан,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r>
        <w:br/>
      </w:r>
      <w:r>
        <w:rPr>
          <w:rFonts w:ascii="Times New Roman"/>
          <w:b w:val="false"/>
          <w:i w:val="false"/>
          <w:color w:val="000000"/>
          <w:sz w:val="28"/>
        </w:rPr>
        <w:t>
      5. Изъятые вещи, товары, импортированные на территорию Республики Казахстан, а также перемещаемые по территории Республики Казахстан,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r>
        <w:br/>
      </w:r>
      <w:r>
        <w:rPr>
          <w:rFonts w:ascii="Times New Roman"/>
          <w:b w:val="false"/>
          <w:i w:val="false"/>
          <w:color w:val="000000"/>
          <w:sz w:val="28"/>
        </w:rPr>
        <w:t>
      «7. После рассмотрения дела в соответствии с вынесенным постановлением изъятые документы, товары, импортированные на территорию Республики Казахстан, а также перемещаемые по территории Республики Казахстан,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r>
        <w:br/>
      </w:r>
      <w:r>
        <w:rPr>
          <w:rFonts w:ascii="Times New Roman"/>
          <w:b w:val="false"/>
          <w:i w:val="false"/>
          <w:color w:val="000000"/>
          <w:sz w:val="28"/>
        </w:rPr>
        <w:t>
      «12. Изъятие вещей, товаров, импортированных на территорию Республики Казахстан, а также перемещаемых по территории Республики Казахстан, и документов, находящихся при физическом лице, производится лишь в исключительных случаях для достижения целей, предусмотренных частью первой статьи 785 настоящего Кодекса. Применение данной меры в целях, не предусмотренных настоящим Кодексом, влечет ответственность, предусмотренную законом.»;</w:t>
      </w:r>
      <w:r>
        <w:br/>
      </w:r>
      <w:r>
        <w:rPr>
          <w:rFonts w:ascii="Times New Roman"/>
          <w:b w:val="false"/>
          <w:i w:val="false"/>
          <w:color w:val="000000"/>
          <w:sz w:val="28"/>
        </w:rPr>
        <w:t>
      19) часть вторую статьи 797 изложить в следующей редакции:</w:t>
      </w:r>
      <w:r>
        <w:br/>
      </w:r>
      <w:r>
        <w:rPr>
          <w:rFonts w:ascii="Times New Roman"/>
          <w:b w:val="false"/>
          <w:i w:val="false"/>
          <w:color w:val="000000"/>
          <w:sz w:val="28"/>
        </w:rPr>
        <w:t>
      «2. Задержание, доставление и запрещение эксплуатации транспортного средства, судна, в том числе маломерного судна, производятся сотрудниками органами внутренних дел, Пограничной службы Комитета национальной безопасности при охране и защите Государственной границы Республики Казахстан, военной полиции при совершении административного правонарушения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в пределах их полномочий, органов лесного и охотничьего хозяйства, особо охраняемых природных территорий, рыбоохраны (при нарушении законодательства в области лесного, рыбного, охотничьего хозяйства, особо охраняемых природных территорий), должностными лицами органов государственных доходов в пределах их полномочий.»;</w:t>
      </w:r>
      <w:r>
        <w:br/>
      </w:r>
      <w:r>
        <w:rPr>
          <w:rFonts w:ascii="Times New Roman"/>
          <w:b w:val="false"/>
          <w:i w:val="false"/>
          <w:color w:val="000000"/>
          <w:sz w:val="28"/>
        </w:rPr>
        <w:t>
      20) подпункт 31) части первой статьи 804 изложить в следующей редакции:</w:t>
      </w:r>
      <w:r>
        <w:br/>
      </w:r>
      <w:r>
        <w:rPr>
          <w:rFonts w:ascii="Times New Roman"/>
          <w:b w:val="false"/>
          <w:i w:val="false"/>
          <w:color w:val="000000"/>
          <w:sz w:val="28"/>
        </w:rPr>
        <w:t>
      «31) органов государственных доходов (статьи 150, 151 (часть вторая), 153, 154, 158, 174 (часть вторая), 176, 182, 183, 190 (части третья и четвертая), 246 (части пятая и шестая), 281 (части четвертая, пятая и шестая), 282 (части третья, четвертая, шестая, седьмая, девятая, одиннадцатая и тринадцатая), 283, 283-1, 357, 398, 462, 463, 464 (часть вторая), 467, 489 (части пятая, шестая, седьмая и восьмая), 528 (часть первая), 532, 541, 543 (части первая и третья), 544, 545, 548 (часть вторая), 549, 550, 551 (часть вторая), 552 (часть вторая), 590 (часть четвертая), 654, 658, 659, 660, 661, 662, 665, 667,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предусмотренных статьями 400 (часть вторая) и 425 (часть вторая)»;</w:t>
      </w:r>
      <w:r>
        <w:br/>
      </w:r>
      <w:r>
        <w:rPr>
          <w:rFonts w:ascii="Times New Roman"/>
          <w:b w:val="false"/>
          <w:i w:val="false"/>
          <w:color w:val="000000"/>
          <w:sz w:val="28"/>
        </w:rPr>
        <w:t>
      21) часть третью статьи 835 изложить в следующей редакции:</w:t>
      </w:r>
      <w:r>
        <w:br/>
      </w:r>
      <w:r>
        <w:rPr>
          <w:rFonts w:ascii="Times New Roman"/>
          <w:b w:val="false"/>
          <w:i w:val="false"/>
          <w:color w:val="000000"/>
          <w:sz w:val="28"/>
        </w:rPr>
        <w:t>
      «3. В случаях поступления ходатайств от участников производства по делу об административном правонарушении либо необходимости дополнительного выяснения обстоятельств дела, срок рассмотрения жалобы, протеста может быть продлен вышестоящим судьей, вышестоящим органом (должностным лицом), рассматривающими дело, но не более чем на десять суток. Суд, орган (должностное лицо) обязаны приостановить срок рассмотрения жалобы (протеста) при невозможности ее (его) рассмотрения до разрешения другого дела, рассматриваемого в гражданском, уголовном или административном судопроизводстве, а также в случае обжалования результатов налоговой и (или) таможенной проверок, на основании которых возбуждено дело об административном правонарушении, в вышестоящий орган. О продлении срока выносится мотивированное определение.»;</w:t>
      </w:r>
      <w:r>
        <w:br/>
      </w:r>
      <w:r>
        <w:rPr>
          <w:rFonts w:ascii="Times New Roman"/>
          <w:b w:val="false"/>
          <w:i w:val="false"/>
          <w:color w:val="000000"/>
          <w:sz w:val="28"/>
        </w:rPr>
        <w:t>
      22) подпункт 2) статьи 883 изложить в следующей редакции:</w:t>
      </w:r>
      <w:r>
        <w:br/>
      </w:r>
      <w:r>
        <w:rPr>
          <w:rFonts w:ascii="Times New Roman"/>
          <w:b w:val="false"/>
          <w:i w:val="false"/>
          <w:color w:val="000000"/>
          <w:sz w:val="28"/>
        </w:rPr>
        <w:t>
      «2) немедленно после вынесения постановления по жалобе, протесту;».</w:t>
      </w:r>
    </w:p>
    <w:p>
      <w:pPr>
        <w:spacing w:after="0"/>
        <w:ind w:left="0"/>
        <w:jc w:val="both"/>
      </w:pPr>
      <w:r>
        <w:rPr>
          <w:rFonts w:ascii="Times New Roman"/>
          <w:b w:val="false"/>
          <w:i w:val="false"/>
          <w:color w:val="000000"/>
          <w:sz w:val="28"/>
        </w:rPr>
        <w:t>      4. В Закон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 23, ст. 114; № 24, ст. 126, 129; 2009 г., № 24, ст. 122, 125; 2010 г., № 1-2, ст. 2; № 5, ст. 23; 2011 г., № 11, ст. 102; № 12, ст. 111; № 17, ст. 136; 2012 г., № 2, ст. 14; № 13, ст. 91; № 21-22, ст. 124; 2013 г., № 10-11, ст. 56; 2014 г., № 1, ст. 9; № 4-5, ст. 24; № 12, ст. 82; № 14, ст. 84; № 19-1, 19-II, ст. 96; № 21, ст. 122; № 23, ст. 143, 2015 г., № 8, ст. 42;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от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от 5 августа 2015 г.):</w:t>
      </w:r>
      <w:r>
        <w:br/>
      </w:r>
      <w:r>
        <w:rPr>
          <w:rFonts w:ascii="Times New Roman"/>
          <w:b w:val="false"/>
          <w:i w:val="false"/>
          <w:color w:val="000000"/>
          <w:sz w:val="28"/>
        </w:rPr>
        <w:t>
      1) в статье 16:</w:t>
      </w:r>
      <w:r>
        <w:br/>
      </w:r>
      <w:r>
        <w:rPr>
          <w:rFonts w:ascii="Times New Roman"/>
          <w:b w:val="false"/>
          <w:i w:val="false"/>
          <w:color w:val="000000"/>
          <w:sz w:val="28"/>
        </w:rPr>
        <w:t>
      подпункт 4) части первой исключить;</w:t>
      </w:r>
      <w:r>
        <w:br/>
      </w:r>
      <w:r>
        <w:rPr>
          <w:rFonts w:ascii="Times New Roman"/>
          <w:b w:val="false"/>
          <w:i w:val="false"/>
          <w:color w:val="000000"/>
          <w:sz w:val="28"/>
        </w:rPr>
        <w:t>
      часть шестую изложить в следующей редакции:</w:t>
      </w:r>
      <w:r>
        <w:br/>
      </w:r>
      <w:r>
        <w:rPr>
          <w:rFonts w:ascii="Times New Roman"/>
          <w:b w:val="false"/>
          <w:i w:val="false"/>
          <w:color w:val="000000"/>
          <w:sz w:val="28"/>
        </w:rPr>
        <w:t>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задолженности, учет по которым ведется в органах государственных доходов, по прекращающему деятельность юридическому лицу либо отказывают в представлении указанных сведений о задолженности в случае неисполнения таким юридическим лицом налогового обязательства в порядке, установленном Налоговым кодексом.»;</w:t>
      </w:r>
      <w:r>
        <w:br/>
      </w:r>
      <w:r>
        <w:rPr>
          <w:rFonts w:ascii="Times New Roman"/>
          <w:b w:val="false"/>
          <w:i w:val="false"/>
          <w:color w:val="000000"/>
          <w:sz w:val="28"/>
        </w:rPr>
        <w:t>
      часть восьмую изложить в следующей редакции:</w:t>
      </w:r>
      <w:r>
        <w:br/>
      </w:r>
      <w:r>
        <w:rPr>
          <w:rFonts w:ascii="Times New Roman"/>
          <w:b w:val="false"/>
          <w:i w:val="false"/>
          <w:color w:val="000000"/>
          <w:sz w:val="28"/>
        </w:rPr>
        <w:t>
      «При выявлении нарушений порядка ликвидации юридического лица, а также в случаях наличия не снятых с учетной регистрации филиалов (представительств) ликвидируемого юридического лица, задолженности, учет по которым ведется в органах государственных доходов, либо отказа органов государственных доходов в представлении указанных сведений о задолженности, неисполнения таким юридическим лицом налогового обязательства в порядке, установленном Налоговым кодексом, регистрирующий орган выносит решение об отказе в государственной регистрации прекращения деятельности юридического лица.»;</w:t>
      </w:r>
      <w:r>
        <w:br/>
      </w:r>
      <w:r>
        <w:rPr>
          <w:rFonts w:ascii="Times New Roman"/>
          <w:b w:val="false"/>
          <w:i w:val="false"/>
          <w:color w:val="000000"/>
          <w:sz w:val="28"/>
        </w:rPr>
        <w:t>
      2) в статье 16-1:</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«Органы государственных доходов на основании сведений Национального реестра бизнес-идентификационных номеров представляют сведения об отсутствии (наличии) задолженности, учет по которым ведется в органах государственных доходов, по прекращающему деятельность филиалу (представительству) иностранного юридического лица либо отказывают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Налоговым кодексом.»;</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«При выявлении нарушений порядка прекращения деятельности филиала (представительства) юридического лица, установленного законодательными актами Республики Казахстан, а также в случаях наличия задолженности, учет по которым ведется в органах государственных доходов, у филиала (представительства) иностранного юридического лица либо отказа органов государственных доходов в представлении указанных сведений о задолженности в случае неисполнения таким филиалом (представительством) иностранного юридического лица налогового обязательства в порядке, установленном Налоговым кодексом, регистрирующий орган выносит решение об отказе в снятии с учетной регистрации филиала (представительства).».</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 (Ведомости Парламента Республики Казахстан, 1999 г., № 20, ст. 720; 2004 г., № 5, ст. 27; № 23, ст. 140, 142; 2006 г., № 23, ст. 141; 2007 г., № 2, ст. 18; № 12, ст. 88; 2009 г., № 17, ст. 82; 2010 г., № 15, ст. 71; № 22, ст. 128; 2011 г., № 11, ст. 102; № 12, ст. 111; 2012 г., № 15, ст. 97; 2013 г., № 14, ст. 72; 2014 г., № 10, ст. 52; № 11, ст. 65; № 19-II, ст. 96):</w:t>
      </w:r>
      <w:r>
        <w:br/>
      </w:r>
      <w:r>
        <w:rPr>
          <w:rFonts w:ascii="Times New Roman"/>
          <w:b w:val="false"/>
          <w:i w:val="false"/>
          <w:color w:val="000000"/>
          <w:sz w:val="28"/>
        </w:rPr>
        <w:t>
      1) в статье 1:</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персональный идентификационный номер-код – идентификационный номер, присваиваемый на производимые и импортируемые этиловый спирт и алкогольную продукцию (кроме пива);»;</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учетно-контрольная марка – специальная разовая наклейка с необходимыми элементами защиты установленной формы и содержания, несущая в себе информацию, предназначенную для идентификации алкогольной продукции (кроме виноматериала, пива и пивного напитка) с целью учета и осуществления контроля за ее оборотом (кроме экспорта);»;</w:t>
      </w:r>
      <w:r>
        <w:br/>
      </w:r>
      <w:r>
        <w:rPr>
          <w:rFonts w:ascii="Times New Roman"/>
          <w:b w:val="false"/>
          <w:i w:val="false"/>
          <w:color w:val="000000"/>
          <w:sz w:val="28"/>
        </w:rPr>
        <w:t>
      дополнить подпунктами 24) и 25) следующего содержания:</w:t>
      </w:r>
      <w:r>
        <w:br/>
      </w:r>
      <w:r>
        <w:rPr>
          <w:rFonts w:ascii="Times New Roman"/>
          <w:b w:val="false"/>
          <w:i w:val="false"/>
          <w:color w:val="000000"/>
          <w:sz w:val="28"/>
        </w:rPr>
        <w:t>
      «24) данные контрольных приборов учета в сфере производства этилового спирта и алкогольной продукции – данные об объемах производства этилового спирта и алкогольной продукции, концентрации в ней этилового спирта (кроме вина и пива), остатках этилового спирта (кроме пива) и идентификации учетно-контрольных марок;</w:t>
      </w:r>
      <w:r>
        <w:br/>
      </w:r>
      <w:r>
        <w:rPr>
          <w:rFonts w:ascii="Times New Roman"/>
          <w:b w:val="false"/>
          <w:i w:val="false"/>
          <w:color w:val="000000"/>
          <w:sz w:val="28"/>
        </w:rPr>
        <w:t>
      25) оператор данных контрольных приборов учета в сфере производства этилового спирта и алкогольной продукции – юридическое лицо, определенное Правительством Республики Казахстан, обеспечивающее автоматизированную он-лайн передачу уполномоченному органу и его территориальным подразделениям данных контрольных приборов учета.»;</w:t>
      </w:r>
      <w:r>
        <w:br/>
      </w:r>
      <w:r>
        <w:rPr>
          <w:rFonts w:ascii="Times New Roman"/>
          <w:b w:val="false"/>
          <w:i w:val="false"/>
          <w:color w:val="000000"/>
          <w:sz w:val="28"/>
        </w:rPr>
        <w:t>
      2) в статье 3-1:</w:t>
      </w:r>
      <w:r>
        <w:br/>
      </w:r>
      <w:r>
        <w:rPr>
          <w:rFonts w:ascii="Times New Roman"/>
          <w:b w:val="false"/>
          <w:i w:val="false"/>
          <w:color w:val="000000"/>
          <w:sz w:val="28"/>
        </w:rPr>
        <w:t>
      подпункт 5-1) изложить в следующей редакции:</w:t>
      </w:r>
      <w:r>
        <w:br/>
      </w:r>
      <w:r>
        <w:rPr>
          <w:rFonts w:ascii="Times New Roman"/>
          <w:b w:val="false"/>
          <w:i w:val="false"/>
          <w:color w:val="000000"/>
          <w:sz w:val="28"/>
        </w:rPr>
        <w:t>
      «5-1) устанавливает минимальные оптовые и розничные цены на водки и водки особые, крепкие ликероводочные изделия;»;</w:t>
      </w:r>
      <w:r>
        <w:br/>
      </w:r>
      <w:r>
        <w:rPr>
          <w:rFonts w:ascii="Times New Roman"/>
          <w:b w:val="false"/>
          <w:i w:val="false"/>
          <w:color w:val="000000"/>
          <w:sz w:val="28"/>
        </w:rPr>
        <w:t>
      дополнить подпунктом 7) следующего содержания:</w:t>
      </w:r>
      <w:r>
        <w:br/>
      </w:r>
      <w:r>
        <w:rPr>
          <w:rFonts w:ascii="Times New Roman"/>
          <w:b w:val="false"/>
          <w:i w:val="false"/>
          <w:color w:val="000000"/>
          <w:sz w:val="28"/>
        </w:rPr>
        <w:t>
      «7) определяет оператора данных контрольных приборов учета в сфере производства этилового спирта и алкогольной продукции.»;</w:t>
      </w:r>
      <w:r>
        <w:br/>
      </w:r>
      <w:r>
        <w:rPr>
          <w:rFonts w:ascii="Times New Roman"/>
          <w:b w:val="false"/>
          <w:i w:val="false"/>
          <w:color w:val="000000"/>
          <w:sz w:val="28"/>
        </w:rPr>
        <w:t>
      3) в пункте 2 статьи 4:</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разрабатывает и утверждает требования по оснащению технологических линий производства этилового спирта спиртоизмеряющими аппаратами, производства алкогольной продукции (кроме виноматериала, пива и пивного напитка) – контрольными приборами учета, обеспечивающими автоматизированную передачу уполномоченному органу в режиме реального времени данных об объемах выработки, а также порядок по контролю за их функционированием и осуществлением учета этилового спирта и алкогольной продукции;»;</w:t>
      </w:r>
      <w:r>
        <w:br/>
      </w:r>
      <w:r>
        <w:rPr>
          <w:rFonts w:ascii="Times New Roman"/>
          <w:b w:val="false"/>
          <w:i w:val="false"/>
          <w:color w:val="000000"/>
          <w:sz w:val="28"/>
        </w:rPr>
        <w:t>
      дополнить подпунктом 8-2) следующего содержания:</w:t>
      </w:r>
      <w:r>
        <w:br/>
      </w:r>
      <w:r>
        <w:rPr>
          <w:rFonts w:ascii="Times New Roman"/>
          <w:b w:val="false"/>
          <w:i w:val="false"/>
          <w:color w:val="000000"/>
          <w:sz w:val="28"/>
        </w:rPr>
        <w:t>
      «8-2) разрабатывает и утверждает правила присвоения персональных идентификационных номеров-кодов;»;</w:t>
      </w:r>
      <w:r>
        <w:br/>
      </w:r>
      <w:r>
        <w:rPr>
          <w:rFonts w:ascii="Times New Roman"/>
          <w:b w:val="false"/>
          <w:i w:val="false"/>
          <w:color w:val="000000"/>
          <w:sz w:val="28"/>
        </w:rPr>
        <w:t>
      4) в статье 5:</w:t>
      </w:r>
      <w:r>
        <w:br/>
      </w:r>
      <w:r>
        <w:rPr>
          <w:rFonts w:ascii="Times New Roman"/>
          <w:b w:val="false"/>
          <w:i w:val="false"/>
          <w:color w:val="000000"/>
          <w:sz w:val="28"/>
        </w:rPr>
        <w:t>
      пункт 1 дополнить подпунктом 8) следующего содержания:</w:t>
      </w:r>
      <w:r>
        <w:br/>
      </w:r>
      <w:r>
        <w:rPr>
          <w:rFonts w:ascii="Times New Roman"/>
          <w:b w:val="false"/>
          <w:i w:val="false"/>
          <w:color w:val="000000"/>
          <w:sz w:val="28"/>
        </w:rPr>
        <w:t>
      «8) пивной напиток.»;</w:t>
      </w:r>
      <w:r>
        <w:br/>
      </w:r>
      <w:r>
        <w:rPr>
          <w:rFonts w:ascii="Times New Roman"/>
          <w:b w:val="false"/>
          <w:i w:val="false"/>
          <w:color w:val="000000"/>
          <w:sz w:val="28"/>
        </w:rPr>
        <w:t>
      дополнить пунктом 18 следующего содержания:</w:t>
      </w:r>
      <w:r>
        <w:br/>
      </w:r>
      <w:r>
        <w:rPr>
          <w:rFonts w:ascii="Times New Roman"/>
          <w:b w:val="false"/>
          <w:i w:val="false"/>
          <w:color w:val="000000"/>
          <w:sz w:val="28"/>
        </w:rPr>
        <w:t>
      «18. Пивным напитком является пивоваренная продукция с объемной долей этилового спирта, образовавшегося в процессе брожения пивного сусла, не более чем 7 процентов,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вкусоароматических веществ и ароматизаторов, без добавления этилового спирта.»;</w:t>
      </w:r>
      <w:r>
        <w:br/>
      </w:r>
      <w:r>
        <w:rPr>
          <w:rFonts w:ascii="Times New Roman"/>
          <w:b w:val="false"/>
          <w:i w:val="false"/>
          <w:color w:val="000000"/>
          <w:sz w:val="28"/>
        </w:rPr>
        <w:t>
      5) в статье 9:</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в жестяной таре (кроме пива, пивного напитка и слабоградусного ликероводочного изделия с крепостью менее двенадцати процентов), в бутылке без этикетки и пластиковой емкости;»;</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Запрещается оптовая реализация водок и водок особых, крепких ликероводочных изделий ниже минимальных оптовых цен.».</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 23, ст. 114; 2009 г., № 2-3, ст. 18; 2010 г., № 5, ст. 23; 2012 г., № 2, ст. 11; № 6, ст. 46; № 15, ст. 97; № 21-22, ст. 124; 2013 г., № 15, ст. 82; 2014 г., № 11, ст. 64; № 21, ст. 122; № 23, ст. 143):</w:t>
      </w:r>
      <w:r>
        <w:br/>
      </w:r>
      <w:r>
        <w:rPr>
          <w:rFonts w:ascii="Times New Roman"/>
          <w:b w:val="false"/>
          <w:i w:val="false"/>
          <w:color w:val="000000"/>
          <w:sz w:val="28"/>
        </w:rPr>
        <w:t xml:space="preserve">
      1) статью 13 дополнить пунктом 3 следующего содержания: </w:t>
      </w:r>
      <w:r>
        <w:br/>
      </w:r>
      <w:r>
        <w:rPr>
          <w:rFonts w:ascii="Times New Roman"/>
          <w:b w:val="false"/>
          <w:i w:val="false"/>
          <w:color w:val="000000"/>
          <w:sz w:val="28"/>
        </w:rPr>
        <w:t>
      «3. По инвестиционному стратегическому проекту предоставляются преференции по налогам (далее – инвестиционные преференции для инвестиционного стратегического проекта).»;</w:t>
      </w:r>
      <w:r>
        <w:br/>
      </w:r>
      <w:r>
        <w:rPr>
          <w:rFonts w:ascii="Times New Roman"/>
          <w:b w:val="false"/>
          <w:i w:val="false"/>
          <w:color w:val="000000"/>
          <w:sz w:val="28"/>
        </w:rPr>
        <w:t xml:space="preserve">
      2) статью 14 дополнить пунктом 3 следующего содержания: </w:t>
      </w:r>
      <w:r>
        <w:br/>
      </w:r>
      <w:r>
        <w:rPr>
          <w:rFonts w:ascii="Times New Roman"/>
          <w:b w:val="false"/>
          <w:i w:val="false"/>
          <w:color w:val="000000"/>
          <w:sz w:val="28"/>
        </w:rPr>
        <w:t>
      «3. Для получения инвестиционных преференций для инвестиционного стратегического проекта юридическое лицо Республики Казахстан обращается в уполномоченный орган для заключения дополнительного соглашения к инвестиционному контракту. Дополнительным соглашением в инвестиционный контракт вносятся соответствующие изменения и (или) дополнения в части предоставления преференций по налогам, а также гарантий стабильности при изменении законодательства Республики Казахстан, установленных статьей 18-3 настоящего Закона.»;</w:t>
      </w:r>
      <w:r>
        <w:br/>
      </w:r>
      <w:r>
        <w:rPr>
          <w:rFonts w:ascii="Times New Roman"/>
          <w:b w:val="false"/>
          <w:i w:val="false"/>
          <w:color w:val="000000"/>
          <w:sz w:val="28"/>
        </w:rPr>
        <w:t xml:space="preserve">
      3) в статье 15: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Инвестиционные преференции предоставляются:</w:t>
      </w:r>
      <w:r>
        <w:br/>
      </w:r>
      <w:r>
        <w:rPr>
          <w:rFonts w:ascii="Times New Roman"/>
          <w:b w:val="false"/>
          <w:i w:val="false"/>
          <w:color w:val="000000"/>
          <w:sz w:val="28"/>
        </w:rPr>
        <w:t>
      1) по инвестиционному проекту - юридическим лицам Республики Казахстан;</w:t>
      </w:r>
      <w:r>
        <w:br/>
      </w:r>
      <w:r>
        <w:rPr>
          <w:rFonts w:ascii="Times New Roman"/>
          <w:b w:val="false"/>
          <w:i w:val="false"/>
          <w:color w:val="000000"/>
          <w:sz w:val="28"/>
        </w:rPr>
        <w:t>
      2) по инвестиционному приоритетному проекту - вновь созданному юридическому лицу Республики Казахстан;</w:t>
      </w:r>
      <w:r>
        <w:br/>
      </w:r>
      <w:r>
        <w:rPr>
          <w:rFonts w:ascii="Times New Roman"/>
          <w:b w:val="false"/>
          <w:i w:val="false"/>
          <w:color w:val="000000"/>
          <w:sz w:val="28"/>
        </w:rPr>
        <w:t>
      3) по инвестиционному стратегическому проекту – юридическому лицу, реализующему инвестиционный стратегический проект в соответствии с инвестиционным контрактом, заключенным с уполномоченным органом до 1 января 2015 года.»;</w:t>
      </w:r>
      <w:r>
        <w:br/>
      </w:r>
      <w:r>
        <w:rPr>
          <w:rFonts w:ascii="Times New Roman"/>
          <w:b w:val="false"/>
          <w:i w:val="false"/>
          <w:color w:val="000000"/>
          <w:sz w:val="28"/>
        </w:rPr>
        <w:t>
      дополнить пунктами 1-1, 1-2 следующего содержания:</w:t>
      </w:r>
      <w:r>
        <w:br/>
      </w:r>
      <w:r>
        <w:rPr>
          <w:rFonts w:ascii="Times New Roman"/>
          <w:b w:val="false"/>
          <w:i w:val="false"/>
          <w:color w:val="000000"/>
          <w:sz w:val="28"/>
        </w:rPr>
        <w:t>
      «1-1. Для целей применения инвестиционных преференций для инвестиционного приоритетного проекта вновь созданным юридическим лицом Республики Казахстан является юридическое лицо, соответствующее следующим условиям:</w:t>
      </w:r>
      <w:r>
        <w:br/>
      </w:r>
      <w:r>
        <w:rPr>
          <w:rFonts w:ascii="Times New Roman"/>
          <w:b w:val="false"/>
          <w:i w:val="false"/>
          <w:color w:val="000000"/>
          <w:sz w:val="28"/>
        </w:rPr>
        <w:t>
      1) государственная регистрация юридического лица осуществлена не ранее двенадцати календарных месяцев до дня подачи заявки на предоставление инвестиционных преференций;</w:t>
      </w:r>
      <w:r>
        <w:br/>
      </w:r>
      <w:r>
        <w:rPr>
          <w:rFonts w:ascii="Times New Roman"/>
          <w:b w:val="false"/>
          <w:i w:val="false"/>
          <w:color w:val="000000"/>
          <w:sz w:val="28"/>
        </w:rPr>
        <w:t>
      2) юридическое лицо осуществляет виды деятельности, включенные в перечень приоритетных видов деятельности, определенных для реализации инвестиционных приоритетных проектов, утвержденный Правительством Республики Казахстан;</w:t>
      </w:r>
      <w:r>
        <w:br/>
      </w:r>
      <w:r>
        <w:rPr>
          <w:rFonts w:ascii="Times New Roman"/>
          <w:b w:val="false"/>
          <w:i w:val="false"/>
          <w:color w:val="000000"/>
          <w:sz w:val="28"/>
        </w:rPr>
        <w:t>
      3) реализация инвестиционного приоритетного проекта осуществляется исключительно в рамках одного инвестиционного контракта.</w:t>
      </w:r>
      <w:r>
        <w:br/>
      </w:r>
      <w:r>
        <w:rPr>
          <w:rFonts w:ascii="Times New Roman"/>
          <w:b w:val="false"/>
          <w:i w:val="false"/>
          <w:color w:val="000000"/>
          <w:sz w:val="28"/>
        </w:rPr>
        <w:t>
      1-2. Для целей применения инвестиционных преференций для инвестиционного стратегического проекта юридическое лицо, должно соответствовать следующим условиям:</w:t>
      </w:r>
      <w:r>
        <w:br/>
      </w:r>
      <w:r>
        <w:rPr>
          <w:rFonts w:ascii="Times New Roman"/>
          <w:b w:val="false"/>
          <w:i w:val="false"/>
          <w:color w:val="000000"/>
          <w:sz w:val="28"/>
        </w:rPr>
        <w:t>
      1) юридическое лицо осуществляет виды деятельности, включенные в перечень приоритетных видов деятельности, определенных для реализации инвестиционных приоритетных проектов, утвержденный Правительством Республики Казахстан;</w:t>
      </w:r>
      <w:r>
        <w:br/>
      </w:r>
      <w:r>
        <w:rPr>
          <w:rFonts w:ascii="Times New Roman"/>
          <w:b w:val="false"/>
          <w:i w:val="false"/>
          <w:color w:val="000000"/>
          <w:sz w:val="28"/>
        </w:rPr>
        <w:t>
      2) реализация инвестиционного стратегического проекта осуществляется на основании заключенного до 1 января 2015 года инвестиционного контракта.»;</w:t>
      </w:r>
      <w:r>
        <w:br/>
      </w:r>
      <w:r>
        <w:rPr>
          <w:rFonts w:ascii="Times New Roman"/>
          <w:b w:val="false"/>
          <w:i w:val="false"/>
          <w:color w:val="000000"/>
          <w:sz w:val="28"/>
        </w:rPr>
        <w:t xml:space="preserve">
      4) абзац первый пункта 1 статьи 18-3 изложить в следующей редакции: </w:t>
      </w:r>
      <w:r>
        <w:br/>
      </w:r>
      <w:r>
        <w:rPr>
          <w:rFonts w:ascii="Times New Roman"/>
          <w:b w:val="false"/>
          <w:i w:val="false"/>
          <w:color w:val="000000"/>
          <w:sz w:val="28"/>
        </w:rPr>
        <w:t>
      «1. Юридическим лицам, реализующим инвестиционные приоритетные проекты, а также юридическим лицам, реализующим инвестиционные стратегические проекты, указанные в пункте 1-2 статьи 15 настоящего Закона, гарантируется стабильность при изменении:»;</w:t>
      </w:r>
      <w:r>
        <w:br/>
      </w:r>
      <w:r>
        <w:rPr>
          <w:rFonts w:ascii="Times New Roman"/>
          <w:b w:val="false"/>
          <w:i w:val="false"/>
          <w:color w:val="000000"/>
          <w:sz w:val="28"/>
        </w:rPr>
        <w:t xml:space="preserve">
      5) пункт 1 статьи 18-4 изложить в следующей редакции: </w:t>
      </w:r>
      <w:r>
        <w:br/>
      </w:r>
      <w:r>
        <w:rPr>
          <w:rFonts w:ascii="Times New Roman"/>
          <w:b w:val="false"/>
          <w:i w:val="false"/>
          <w:color w:val="000000"/>
          <w:sz w:val="28"/>
        </w:rPr>
        <w:t>
      «1. Преференции по налогам предоставляются юридическим лицам Республики Казахстан, реализующим инвестиционные приоритетные проекты или инвестиционные стратегические проекты, в порядке и на условиях, предусмотренных налоговым законодательством Республики Казахстан»;</w:t>
      </w:r>
      <w:r>
        <w:br/>
      </w:r>
      <w:r>
        <w:rPr>
          <w:rFonts w:ascii="Times New Roman"/>
          <w:b w:val="false"/>
          <w:i w:val="false"/>
          <w:color w:val="000000"/>
          <w:sz w:val="28"/>
        </w:rPr>
        <w:t xml:space="preserve">
      6) в части первой статьи 19: </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7)документов, подтверждающих размер (стоимость) запрашиваемого подавшим заявку юридическим лицом Республики Казахстан государственного натурного гранта и предварительное согласование его предоставления – для вновь созданных юридических лиц;»;</w:t>
      </w:r>
      <w:r>
        <w:br/>
      </w:r>
      <w:r>
        <w:rPr>
          <w:rFonts w:ascii="Times New Roman"/>
          <w:b w:val="false"/>
          <w:i w:val="false"/>
          <w:color w:val="000000"/>
          <w:sz w:val="28"/>
        </w:rPr>
        <w:t>
      подпункт 9) исключить.</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 (Ведомости Парламента Республики Казахстан, 2003 г., № 12, ст. 88; 2004 г., № 23, ст. 142; 2006 г., № 23, ст. 141; 2007 г., № 2, ст. 18; 2011 г., № 11, ст. 102; № 12, ст. 111; 2014 г., № 1, ст. 4; № 10, ст. 52; № 19-I, 19-II, ст. 96; № 23, ст. 143;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от 10 июня 2015 г.):</w:t>
      </w:r>
      <w:r>
        <w:br/>
      </w:r>
      <w:r>
        <w:rPr>
          <w:rFonts w:ascii="Times New Roman"/>
          <w:b w:val="false"/>
          <w:i w:val="false"/>
          <w:color w:val="000000"/>
          <w:sz w:val="28"/>
        </w:rPr>
        <w:t>
      1) статью 1 дополнить подпунктом 9) следующего содержания:</w:t>
      </w:r>
      <w:r>
        <w:br/>
      </w:r>
      <w:r>
        <w:rPr>
          <w:rFonts w:ascii="Times New Roman"/>
          <w:b w:val="false"/>
          <w:i w:val="false"/>
          <w:color w:val="000000"/>
          <w:sz w:val="28"/>
        </w:rPr>
        <w:t>
      «9) сопроводительная накладная на табачные изделия – документ, предназначенный для контроля за перемещением табачных изделий.»;</w:t>
      </w:r>
      <w:r>
        <w:br/>
      </w:r>
      <w:r>
        <w:rPr>
          <w:rFonts w:ascii="Times New Roman"/>
          <w:b w:val="false"/>
          <w:i w:val="false"/>
          <w:color w:val="000000"/>
          <w:sz w:val="28"/>
        </w:rPr>
        <w:t>
      2) статью 5 дополнить подпунктом 5-4) следующего содержания:</w:t>
      </w:r>
      <w:r>
        <w:br/>
      </w:r>
      <w:r>
        <w:rPr>
          <w:rFonts w:ascii="Times New Roman"/>
          <w:b w:val="false"/>
          <w:i w:val="false"/>
          <w:color w:val="000000"/>
          <w:sz w:val="28"/>
        </w:rPr>
        <w:t>
      «5-4) разрабатывает и утверждает правила оформления и использования сопроводительных накладных на табачные изделия;»;</w:t>
      </w:r>
      <w:r>
        <w:br/>
      </w:r>
      <w:r>
        <w:rPr>
          <w:rFonts w:ascii="Times New Roman"/>
          <w:b w:val="false"/>
          <w:i w:val="false"/>
          <w:color w:val="000000"/>
          <w:sz w:val="28"/>
        </w:rPr>
        <w:t>
      3) статью 11 изложить в следующей редакции:</w:t>
      </w:r>
      <w:r>
        <w:br/>
      </w:r>
      <w:r>
        <w:rPr>
          <w:rFonts w:ascii="Times New Roman"/>
          <w:b w:val="false"/>
          <w:i w:val="false"/>
          <w:color w:val="000000"/>
          <w:sz w:val="28"/>
        </w:rPr>
        <w:t xml:space="preserve">
      «Статья 11. Реализация табачных изделий </w:t>
      </w:r>
      <w:r>
        <w:br/>
      </w:r>
      <w:r>
        <w:rPr>
          <w:rFonts w:ascii="Times New Roman"/>
          <w:b w:val="false"/>
          <w:i w:val="false"/>
          <w:color w:val="000000"/>
          <w:sz w:val="28"/>
        </w:rPr>
        <w:t xml:space="preserve">
      1. На территории Республики Казахстан реализация табачных изделий осуществляется в соответствии с законодательством Республики Казахстан. </w:t>
      </w:r>
      <w:r>
        <w:br/>
      </w:r>
      <w:r>
        <w:rPr>
          <w:rFonts w:ascii="Times New Roman"/>
          <w:b w:val="false"/>
          <w:i w:val="false"/>
          <w:color w:val="000000"/>
          <w:sz w:val="28"/>
        </w:rPr>
        <w:t>
      2. При обороте табачных изделий в обязательном порядке оформляются сопроводительные накладные в порядке, установленном уполномоченным органом.</w:t>
      </w:r>
      <w:r>
        <w:br/>
      </w:r>
      <w:r>
        <w:rPr>
          <w:rFonts w:ascii="Times New Roman"/>
          <w:b w:val="false"/>
          <w:i w:val="false"/>
          <w:color w:val="000000"/>
          <w:sz w:val="28"/>
        </w:rPr>
        <w:t>
      Запрещаются оборот и перемещение табачных изделий без наличия сопроводительных накладных, а также с нарушением правил оформления и использования сопроводительных накладных на табачные изделия.».</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cт. 45):</w:t>
      </w:r>
      <w:r>
        <w:br/>
      </w:r>
      <w:r>
        <w:rPr>
          <w:rFonts w:ascii="Times New Roman"/>
          <w:b w:val="false"/>
          <w:i w:val="false"/>
          <w:color w:val="000000"/>
          <w:sz w:val="28"/>
        </w:rPr>
        <w:t xml:space="preserve">
      подпункт 5) пункта 3 статьи 43 изложить в следующей редакции: </w:t>
      </w:r>
      <w:r>
        <w:br/>
      </w:r>
      <w:r>
        <w:rPr>
          <w:rFonts w:ascii="Times New Roman"/>
          <w:b w:val="false"/>
          <w:i w:val="false"/>
          <w:color w:val="000000"/>
          <w:sz w:val="28"/>
        </w:rPr>
        <w:t xml:space="preserve">
      «5) органам государственных доходов исключительно в целях налогового администрирования: </w:t>
      </w:r>
      <w:r>
        <w:br/>
      </w:r>
      <w:r>
        <w:rPr>
          <w:rFonts w:ascii="Times New Roman"/>
          <w:b w:val="false"/>
          <w:i w:val="false"/>
          <w:color w:val="000000"/>
          <w:sz w:val="28"/>
        </w:rPr>
        <w:t>
      по вопросам, связанным с налогообложением проверяемого лица;</w:t>
      </w:r>
      <w:r>
        <w:br/>
      </w:r>
      <w:r>
        <w:rPr>
          <w:rFonts w:ascii="Times New Roman"/>
          <w:b w:val="false"/>
          <w:i w:val="false"/>
          <w:color w:val="000000"/>
          <w:sz w:val="28"/>
        </w:rPr>
        <w:t>
      в отношении лица, имеющего налоговую задолженность в размере более 150-кратного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не погашенную в течение четырех месяцев со дня возникновения;</w:t>
      </w:r>
      <w:r>
        <w:br/>
      </w:r>
      <w:r>
        <w:rPr>
          <w:rFonts w:ascii="Times New Roman"/>
          <w:b w:val="false"/>
          <w:i w:val="false"/>
          <w:color w:val="000000"/>
          <w:sz w:val="28"/>
        </w:rPr>
        <w:t>
      в отношении должника, по которому имеется вступившее в законную силу решение суда о признании банкротом.».</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 Закон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Қазақстан» и «Казахстанская правда» от 17 июня 2015 г.):</w:t>
      </w:r>
      <w:r>
        <w:br/>
      </w:r>
      <w:r>
        <w:rPr>
          <w:rFonts w:ascii="Times New Roman"/>
          <w:b w:val="false"/>
          <w:i w:val="false"/>
          <w:color w:val="000000"/>
          <w:sz w:val="28"/>
        </w:rPr>
        <w:t>
      подпункт 3) пункта 6 статьи 15-1 исключить.</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19-I, 19-II, ст. 94, 96; № 21, ст. 122; № 22, ст. 131; № 23, ст. 143; 2015 г., № 8, ст. 42;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защитный, антидемпинговых и компенсационных мер по отношению к третьим странам», опубликованный в газетах «Егемен Қазақстан» и «Казахстанская правда» 10 июня 2015 г.):</w:t>
      </w:r>
      <w:r>
        <w:br/>
      </w:r>
      <w:r>
        <w:rPr>
          <w:rFonts w:ascii="Times New Roman"/>
          <w:b w:val="false"/>
          <w:i w:val="false"/>
          <w:color w:val="000000"/>
          <w:sz w:val="28"/>
        </w:rPr>
        <w:t>
      в статье 27:</w:t>
      </w:r>
      <w:r>
        <w:br/>
      </w:r>
      <w:r>
        <w:rPr>
          <w:rFonts w:ascii="Times New Roman"/>
          <w:b w:val="false"/>
          <w:i w:val="false"/>
          <w:color w:val="000000"/>
          <w:sz w:val="28"/>
        </w:rPr>
        <w:t>
      в части первой пункта 4:</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налоговое заявление по форме, утвержденной уполномоченным органом;»;</w:t>
      </w:r>
      <w:r>
        <w:br/>
      </w:r>
      <w:r>
        <w:rPr>
          <w:rFonts w:ascii="Times New Roman"/>
          <w:b w:val="false"/>
          <w:i w:val="false"/>
          <w:color w:val="000000"/>
          <w:sz w:val="28"/>
        </w:rPr>
        <w:t>
      подпункт 2) исключить;</w:t>
      </w:r>
      <w:r>
        <w:br/>
      </w:r>
      <w:r>
        <w:rPr>
          <w:rFonts w:ascii="Times New Roman"/>
          <w:b w:val="false"/>
          <w:i w:val="false"/>
          <w:color w:val="000000"/>
          <w:sz w:val="28"/>
        </w:rPr>
        <w:t>
      часть четвертую подпункта 3) изложить в следующей редакции:</w:t>
      </w:r>
      <w:r>
        <w:br/>
      </w:r>
      <w:r>
        <w:rPr>
          <w:rFonts w:ascii="Times New Roman"/>
          <w:b w:val="false"/>
          <w:i w:val="false"/>
          <w:color w:val="000000"/>
          <w:sz w:val="28"/>
        </w:rPr>
        <w:t>
      «При представлении налогового заявления в электронной форме посредством веб-портала «электронного правительства» не требуется представление документа, указанного в подпункте 3) настоящего пункта.»;</w:t>
      </w:r>
      <w:r>
        <w:br/>
      </w:r>
      <w:r>
        <w:rPr>
          <w:rFonts w:ascii="Times New Roman"/>
          <w:b w:val="false"/>
          <w:i w:val="false"/>
          <w:color w:val="000000"/>
          <w:sz w:val="28"/>
        </w:rPr>
        <w:t>
      часть пятую исключить;</w:t>
      </w:r>
      <w:r>
        <w:br/>
      </w:r>
      <w:r>
        <w:rPr>
          <w:rFonts w:ascii="Times New Roman"/>
          <w:b w:val="false"/>
          <w:i w:val="false"/>
          <w:color w:val="000000"/>
          <w:sz w:val="28"/>
        </w:rPr>
        <w:t>
      пункт 6 изложить в изложить в следующей редакции:</w:t>
      </w:r>
      <w:r>
        <w:br/>
      </w:r>
      <w:r>
        <w:rPr>
          <w:rFonts w:ascii="Times New Roman"/>
          <w:b w:val="false"/>
          <w:i w:val="false"/>
          <w:color w:val="000000"/>
          <w:sz w:val="28"/>
        </w:rPr>
        <w:t>
      «6. При изменении данных, указанных в свидетельстве о государственной регистрации индивидуального предпринимателя, а также договоре о совместной деятельности (договоре простого товарищества), индивидуальный предприниматель (уполномоченное лицо совместного индивидуального предпринимательства) обязан об изменениях сообщить в регистрирующий орган по форме, установленной этим органом. При изменениях данных, указанных в свидетельстве о государственной регистрации, индивидуальный предприниматель (уполномоченное лицо совместного индивидуального предпринимательства) обязан осуществить перерегистрацию и получить новое свидетельство.».</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 2013 г., № 21-22, ст. 115; 2014 г., № 7, ст. 37, № 11, ст. 63; №19-I, 19-II, ст. 96; № 22, ст. 131; № 23, ст. 143):</w:t>
      </w:r>
      <w:r>
        <w:br/>
      </w:r>
      <w:r>
        <w:rPr>
          <w:rFonts w:ascii="Times New Roman"/>
          <w:b w:val="false"/>
          <w:i w:val="false"/>
          <w:color w:val="000000"/>
          <w:sz w:val="28"/>
        </w:rPr>
        <w:t xml:space="preserve">
      1) абзац первый статьи 42 изложить в следующей редакции: </w:t>
      </w:r>
      <w:r>
        <w:br/>
      </w:r>
      <w:r>
        <w:rPr>
          <w:rFonts w:ascii="Times New Roman"/>
          <w:b w:val="false"/>
          <w:i w:val="false"/>
          <w:color w:val="000000"/>
          <w:sz w:val="28"/>
        </w:rPr>
        <w:t>
      «Статья 42. Приостановить с 1 января 2011 года действие подпункта 1) пункта 1 статьи 272 Кодекса Республики Казахстан «О налогах и других обязательных платежах в бюджет» (Налоговый кодекс) до 1 января 2022 года, установив, что в период приостановления данный подпункт действует в следующей редакции:»;</w:t>
      </w:r>
      <w:r>
        <w:br/>
      </w:r>
      <w:r>
        <w:rPr>
          <w:rFonts w:ascii="Times New Roman"/>
          <w:b w:val="false"/>
          <w:i w:val="false"/>
          <w:color w:val="000000"/>
          <w:sz w:val="28"/>
        </w:rPr>
        <w:t xml:space="preserve">
      2) подпункт 3-1) статьи 48 изложить в следующей редакции: </w:t>
      </w:r>
      <w:r>
        <w:br/>
      </w:r>
      <w:r>
        <w:rPr>
          <w:rFonts w:ascii="Times New Roman"/>
          <w:b w:val="false"/>
          <w:i w:val="false"/>
          <w:color w:val="000000"/>
          <w:sz w:val="28"/>
        </w:rPr>
        <w:t>
      «3-1) до 1 января 2022 года подпункта 3) пункта 2 статьи 274;»;</w:t>
      </w:r>
      <w:r>
        <w:br/>
      </w:r>
      <w:r>
        <w:rPr>
          <w:rFonts w:ascii="Times New Roman"/>
          <w:b w:val="false"/>
          <w:i w:val="false"/>
          <w:color w:val="000000"/>
          <w:sz w:val="28"/>
        </w:rPr>
        <w:t xml:space="preserve">
      3) в статье 49: </w:t>
      </w:r>
      <w:r>
        <w:br/>
      </w:r>
      <w:r>
        <w:rPr>
          <w:rFonts w:ascii="Times New Roman"/>
          <w:b w:val="false"/>
          <w:i w:val="false"/>
          <w:color w:val="000000"/>
          <w:sz w:val="28"/>
        </w:rPr>
        <w:t>
      абзац пятьдесят четвертый изложить в следующей редакции:</w:t>
      </w:r>
      <w:r>
        <w:br/>
      </w:r>
      <w:r>
        <w:rPr>
          <w:rFonts w:ascii="Times New Roman"/>
          <w:b w:val="false"/>
          <w:i w:val="false"/>
          <w:color w:val="000000"/>
          <w:sz w:val="28"/>
        </w:rPr>
        <w:t>
      «статьи 250, действующей до 1 января 2022 года в следующей редакции:»;</w:t>
      </w:r>
      <w:r>
        <w:br/>
      </w:r>
      <w:r>
        <w:rPr>
          <w:rFonts w:ascii="Times New Roman"/>
          <w:b w:val="false"/>
          <w:i w:val="false"/>
          <w:color w:val="000000"/>
          <w:sz w:val="28"/>
        </w:rPr>
        <w:t>
      дополнить абзацем семьдесят вторым следующего содержания:</w:t>
      </w:r>
      <w:r>
        <w:br/>
      </w:r>
      <w:r>
        <w:rPr>
          <w:rFonts w:ascii="Times New Roman"/>
          <w:b w:val="false"/>
          <w:i w:val="false"/>
          <w:color w:val="000000"/>
          <w:sz w:val="28"/>
        </w:rPr>
        <w:t>
      «3) запасных частей, указанных в подпункте 7) пункта 1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r>
        <w:br/>
      </w:r>
      <w:r>
        <w:rPr>
          <w:rFonts w:ascii="Times New Roman"/>
          <w:b w:val="false"/>
          <w:i w:val="false"/>
          <w:color w:val="000000"/>
          <w:sz w:val="28"/>
        </w:rPr>
        <w:t xml:space="preserve">
      4) в статье 49-1: </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«Статья 49-1. Установить, что до 1 января 2022 года налог на добавленную стоимость уплачивается методом зачета по следующим товарам, импортируемым на территорию Республики Казахстан с территории государств - членов Таможенного союза, в порядке, установленном настоящей статьей:»;</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«Положения настоящей статьи применяются в отношении товаров, ввозимых плательщиком налога на добавленную стоимость, за исключением предназначенных для дальнейшей реализации, кроме передачи имущества в финансовый лизинг и запасных частей, указанных в подпункте 7) пункта 1 настоящей статьи, используемых в производстве сельскохозяйственной техники, включенной в перечень, установленный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r>
        <w:br/>
      </w:r>
      <w:r>
        <w:rPr>
          <w:rFonts w:ascii="Times New Roman"/>
          <w:b w:val="false"/>
          <w:i w:val="false"/>
          <w:color w:val="000000"/>
          <w:sz w:val="28"/>
        </w:rPr>
        <w:t xml:space="preserve">
      5) дополнить статьей 71 следующего содержания: </w:t>
      </w:r>
      <w:r>
        <w:br/>
      </w:r>
      <w:r>
        <w:rPr>
          <w:rFonts w:ascii="Times New Roman"/>
          <w:b w:val="false"/>
          <w:i w:val="false"/>
          <w:color w:val="000000"/>
          <w:sz w:val="28"/>
        </w:rPr>
        <w:t>
      «Статья 71. Дополнить на период с 1 января 2016 года по 31 декабря 2017 года пункт 5 статьи 193 Кодекса Республики Казахстан «О налогах и других обязательных платежах в бюджет» (Налоговый кодекс) подпунктом 3-1) следующего содержания:</w:t>
      </w:r>
      <w:r>
        <w:br/>
      </w:r>
      <w:r>
        <w:rPr>
          <w:rFonts w:ascii="Times New Roman"/>
          <w:b w:val="false"/>
          <w:i w:val="false"/>
          <w:color w:val="000000"/>
          <w:sz w:val="28"/>
        </w:rPr>
        <w:t>
      «3-1) дивиденды, выплачиваемые юридическими лицами-недропользователями, за исключением выплачиваемых лицам, зарегистрированным в государстве с льготным налогообложением, включенном в перечень, утвержденный уполномоченным органом, при одновременном выполнении следующих условий:</w:t>
      </w:r>
      <w:r>
        <w:br/>
      </w:r>
      <w:r>
        <w:rPr>
          <w:rFonts w:ascii="Times New Roman"/>
          <w:b w:val="false"/>
          <w:i w:val="false"/>
          <w:color w:val="000000"/>
          <w:sz w:val="28"/>
        </w:rPr>
        <w:t>
      на день начисления дивидендов налогоплательщик владеет акциями или долями участия, по которым выплачиваются дивиденды, более трех лет;</w:t>
      </w:r>
      <w:r>
        <w:br/>
      </w:r>
      <w:r>
        <w:rPr>
          <w:rFonts w:ascii="Times New Roman"/>
          <w:b w:val="false"/>
          <w:i w:val="false"/>
          <w:color w:val="000000"/>
          <w:sz w:val="28"/>
        </w:rPr>
        <w:t>
      юридическое лицо-недропользователь, выплачивающее дивиденды, осуществляет в течение 12 месяцев, предшествовавших дате начисления дивидендов, последующую переработку (после первичной переработки) не менее 35 процентов добытого в течение указанного периода минерального сырья на собственных производственных мощностях.</w:t>
      </w:r>
      <w:r>
        <w:br/>
      </w:r>
      <w:r>
        <w:rPr>
          <w:rFonts w:ascii="Times New Roman"/>
          <w:b w:val="false"/>
          <w:i w:val="false"/>
          <w:color w:val="000000"/>
          <w:sz w:val="28"/>
        </w:rPr>
        <w:t>
      Положения настоящего подпункта применяются только к дивидендам, полученным от юридического лица-резидента в виде:</w:t>
      </w:r>
      <w:r>
        <w:br/>
      </w:r>
      <w:r>
        <w:rPr>
          <w:rFonts w:ascii="Times New Roman"/>
          <w:b w:val="false"/>
          <w:i w:val="false"/>
          <w:color w:val="000000"/>
          <w:sz w:val="28"/>
        </w:rPr>
        <w:t>
      дохода, подлежащего выплате по акциям, в том числе по акциям, являющимся базовыми активами депозитарных расписок, но не более 30 процентов от нераспределенной прибыли на последнюю отчетную дату, согласно подтвержденной аудитом финансовой отчетности;</w:t>
      </w:r>
      <w:r>
        <w:br/>
      </w:r>
      <w:r>
        <w:rPr>
          <w:rFonts w:ascii="Times New Roman"/>
          <w:b w:val="false"/>
          <w:i w:val="false"/>
          <w:color w:val="000000"/>
          <w:sz w:val="28"/>
        </w:rPr>
        <w:t>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дохода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w:t>
      </w:r>
      <w:r>
        <w:br/>
      </w:r>
      <w:r>
        <w:rPr>
          <w:rFonts w:ascii="Times New Roman"/>
          <w:b w:val="false"/>
          <w:i w:val="false"/>
          <w:color w:val="000000"/>
          <w:sz w:val="28"/>
        </w:rPr>
        <w:t>
      При определении объема минерального сырья, направленного на последующую переработку, учитывается минеральное сырье:</w:t>
      </w:r>
      <w:r>
        <w:br/>
      </w:r>
      <w:r>
        <w:rPr>
          <w:rFonts w:ascii="Times New Roman"/>
          <w:b w:val="false"/>
          <w:i w:val="false"/>
          <w:color w:val="000000"/>
          <w:sz w:val="28"/>
        </w:rPr>
        <w:t xml:space="preserve">
      1) направленное непосредственно на производство продукции, полученной в результате любой переработки, следующей за первичной переработкой минерального сырья; </w:t>
      </w:r>
      <w:r>
        <w:br/>
      </w:r>
      <w:r>
        <w:rPr>
          <w:rFonts w:ascii="Times New Roman"/>
          <w:b w:val="false"/>
          <w:i w:val="false"/>
          <w:color w:val="000000"/>
          <w:sz w:val="28"/>
        </w:rPr>
        <w:t>
      2) использованное в производстве продукции первичной переработки в целях ее дальнейшего использования в последующих переделах.».</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внесении изменений и дополнений в некоторые законодательные акты Республики Казахстан по вопросам таможенного регулирования и налогообложения» (Ведомости Парламента Республики Казахстан, 2010 г., № 15, ст. 71):</w:t>
      </w:r>
      <w:r>
        <w:br/>
      </w:r>
      <w:r>
        <w:rPr>
          <w:rFonts w:ascii="Times New Roman"/>
          <w:b w:val="false"/>
          <w:i w:val="false"/>
          <w:color w:val="000000"/>
          <w:sz w:val="28"/>
        </w:rPr>
        <w:t>
      в пункте 1 статьи 2:</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абзацев третьего–пятого подпункта 9), подпунктов 10)-13), подпункта 15), абзаца второго подпункта 26), подпункта 109) пункта 6, подпункта 3), абзацев девятого – двадцать пятого подпункта 16) пункта 37 статьи 1, которые вводятся в действие с 1 января 2010 года;»;</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абзаца седьмого подпункта 2), абзацев четвертого - девятого подпункта 14), абзаца второго подпункта 16), абзаца восьмого подпункта 18), подпункта 25), абзаца третьего подпункта 26), подпункта 30), абзаца третьего - шестого подпункта 31), абзацев второго - пятого подпункта 33), подпунктов 34), 35), 37), 39), абзацев второго - пятого, девятого подпункта 47), подпункта 48), абзацев четвертого - двенадцатого подпункта 51), подпункта 53), абзаца восемнадцатого подпункта 55), подпунктов 81), 82), 83), абзацев второго, третьего подпункта 91), абзацев второго, двадцать второго подпункта 110), абзаца второго подпункта 112), абзаца второго подпункта 113), абзацев двадцать первого, тридцать третьего, тридцать четвертого подпункта 116) пункта 6, абзацев четвертого, пятого подпункта 1), абзацев четвертого, пятого подпункта 2), абзацев пятого, шестого подпункта 3), подпункта 5), абзацев четвертого, пятого, шестого подпункта 6) пункта 14 статьи 1, которые вводятся в действие с 1 января 2011 года;».</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 21, ст. 122; № 23, ст. 143; № 24, ст. 144, 2015 г., № 9, cт. 46):</w:t>
      </w:r>
      <w:r>
        <w:br/>
      </w:r>
      <w:r>
        <w:rPr>
          <w:rFonts w:ascii="Times New Roman"/>
          <w:b w:val="false"/>
          <w:i w:val="false"/>
          <w:color w:val="000000"/>
          <w:sz w:val="28"/>
        </w:rPr>
        <w:t xml:space="preserve">
      1) пункт 4 статьи 13 дополнить частью второй следующего содержания: </w:t>
      </w:r>
      <w:r>
        <w:br/>
      </w:r>
      <w:r>
        <w:rPr>
          <w:rFonts w:ascii="Times New Roman"/>
          <w:b w:val="false"/>
          <w:i w:val="false"/>
          <w:color w:val="000000"/>
          <w:sz w:val="28"/>
        </w:rPr>
        <w:t>
      «Система оценки степени рисков государственных органов, использующих информационные системы для определения критериев оценки степени рисков, являющихся конфиденциальными в соответствии с законодательными актами Республики Казахстан, формируется с учетом специфики определения указанных критериев.</w:t>
      </w:r>
      <w:r>
        <w:br/>
      </w:r>
      <w:r>
        <w:rPr>
          <w:rFonts w:ascii="Times New Roman"/>
          <w:b w:val="false"/>
          <w:i w:val="false"/>
          <w:color w:val="000000"/>
          <w:sz w:val="28"/>
        </w:rPr>
        <w:t xml:space="preserve">
      2) часть вторую пункта 5 статьи 19 дополнить подпунктом 7) следующего содержания: </w:t>
      </w:r>
      <w:r>
        <w:br/>
      </w:r>
      <w:r>
        <w:rPr>
          <w:rFonts w:ascii="Times New Roman"/>
          <w:b w:val="false"/>
          <w:i w:val="false"/>
          <w:color w:val="000000"/>
          <w:sz w:val="28"/>
        </w:rPr>
        <w:t>
      «7) наличия товарно-транспортных накладных; соответствия наименования и количества товаров сведениям, указанным в товарно-транспортных накладных.».</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 № 21-22, ст. 115; 2014 г., № 1, ст. 4; № 7, ст. 37; № 10, ст. 52; № 16, ст. 90; № 19-I, 19-II, ст. 96; № 21, ст. 122; № 22, ст. 131; № 23, ст. 143; 2015 г., № 9, cт. 46):</w:t>
      </w:r>
      <w:r>
        <w:br/>
      </w:r>
      <w:r>
        <w:rPr>
          <w:rFonts w:ascii="Times New Roman"/>
          <w:b w:val="false"/>
          <w:i w:val="false"/>
          <w:color w:val="000000"/>
          <w:sz w:val="28"/>
        </w:rPr>
        <w:t>
      1) в статье 1:</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контрольные приборы учета – технические устройства, измеряющие количественные и качественные характеристики нефтепродуктов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посредством автоматизированной системы информации об объемах производства и (или) оборота нефтепродуктов, установленные на резервуарах производственных объектов производителей нефтепродуктов, баз нефтепродуктов и заправочных станциях (кроме заправочных станций передвижного типа), допущенные к применению в соответствии с законодательством Республики Казахстан об обеспечении единства измерений;»;</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оптовая реализация нефтепродуктов – предпринимательская деятельность по реализации нефтепродуктов розничным реализаторам нефтепродуктов, а также оптовым поставщикам нефтепродуктов при реализации нефтепродуктов производителями нефтепродуктов, поставщиками нефти;»;</w:t>
      </w:r>
      <w:r>
        <w:br/>
      </w:r>
      <w:r>
        <w:rPr>
          <w:rFonts w:ascii="Times New Roman"/>
          <w:b w:val="false"/>
          <w:i w:val="false"/>
          <w:color w:val="000000"/>
          <w:sz w:val="28"/>
        </w:rPr>
        <w:t>
      дополнить подпунктами 24-1), 24-2) следующего содержания:</w:t>
      </w:r>
      <w:r>
        <w:br/>
      </w:r>
      <w:r>
        <w:rPr>
          <w:rFonts w:ascii="Times New Roman"/>
          <w:b w:val="false"/>
          <w:i w:val="false"/>
          <w:color w:val="000000"/>
          <w:sz w:val="28"/>
        </w:rPr>
        <w:t xml:space="preserve">
      «24-1) данные контрольных приборов учета в сфере производства и оборота нефтепродуктов – данные об объемах производства и оборота нефтепродуктов; </w:t>
      </w:r>
      <w:r>
        <w:br/>
      </w:r>
      <w:r>
        <w:rPr>
          <w:rFonts w:ascii="Times New Roman"/>
          <w:b w:val="false"/>
          <w:i w:val="false"/>
          <w:color w:val="000000"/>
          <w:sz w:val="28"/>
        </w:rPr>
        <w:t>
      24-2) оператор данных контрольных приборов учета в сфере производства и оборота нефтепродуктов - юридическое лицо, определенное Правительством Республики Казахстан, обеспечивающее автоматизированную он-лайн передачу уполномоченному органу и его территориальным подразделениям данных контрольных приборов учета;»;</w:t>
      </w:r>
      <w:r>
        <w:br/>
      </w:r>
      <w:r>
        <w:rPr>
          <w:rFonts w:ascii="Times New Roman"/>
          <w:b w:val="false"/>
          <w:i w:val="false"/>
          <w:color w:val="000000"/>
          <w:sz w:val="28"/>
        </w:rPr>
        <w:t>
      2) в статье 6:</w:t>
      </w:r>
      <w:r>
        <w:br/>
      </w:r>
      <w:r>
        <w:rPr>
          <w:rFonts w:ascii="Times New Roman"/>
          <w:b w:val="false"/>
          <w:i w:val="false"/>
          <w:color w:val="000000"/>
          <w:sz w:val="28"/>
        </w:rPr>
        <w:t>
      подпункт 12-4) исключить;</w:t>
      </w:r>
      <w:r>
        <w:br/>
      </w:r>
      <w:r>
        <w:rPr>
          <w:rFonts w:ascii="Times New Roman"/>
          <w:b w:val="false"/>
          <w:i w:val="false"/>
          <w:color w:val="000000"/>
          <w:sz w:val="28"/>
        </w:rPr>
        <w:t>
      дополнить подпунктом 12-5) следующего содержания:</w:t>
      </w:r>
      <w:r>
        <w:br/>
      </w:r>
      <w:r>
        <w:rPr>
          <w:rFonts w:ascii="Times New Roman"/>
          <w:b w:val="false"/>
          <w:i w:val="false"/>
          <w:color w:val="000000"/>
          <w:sz w:val="28"/>
        </w:rPr>
        <w:t>
      «12-5) определяет оператора данных контрольных приборов учета в сфере производства и оборота нефтепродуктов;»;</w:t>
      </w:r>
      <w:r>
        <w:br/>
      </w:r>
      <w:r>
        <w:rPr>
          <w:rFonts w:ascii="Times New Roman"/>
          <w:b w:val="false"/>
          <w:i w:val="false"/>
          <w:color w:val="000000"/>
          <w:sz w:val="28"/>
        </w:rPr>
        <w:t>
      3) подпункт 12-1) статьи 8 изложить в следующей редакции:</w:t>
      </w:r>
      <w:r>
        <w:br/>
      </w:r>
      <w:r>
        <w:rPr>
          <w:rFonts w:ascii="Times New Roman"/>
          <w:b w:val="false"/>
          <w:i w:val="false"/>
          <w:color w:val="000000"/>
          <w:sz w:val="28"/>
        </w:rPr>
        <w:t>
      «12-1) разрабатывает и утверждает порядок и требования по оснащению резервуаров производственных объектов производителей нефтепродуктов, баз нефтепродуктов и автозаправочных станций (кроме автозаправочных станций передвижного типа) контрольными приборами учета;»;</w:t>
      </w:r>
      <w:r>
        <w:br/>
      </w:r>
      <w:r>
        <w:rPr>
          <w:rFonts w:ascii="Times New Roman"/>
          <w:b w:val="false"/>
          <w:i w:val="false"/>
          <w:color w:val="000000"/>
          <w:sz w:val="28"/>
        </w:rPr>
        <w:t>
      4) пункт 4 статьи 19 изложить в следующей редакции:</w:t>
      </w:r>
      <w:r>
        <w:br/>
      </w:r>
      <w:r>
        <w:rPr>
          <w:rFonts w:ascii="Times New Roman"/>
          <w:b w:val="false"/>
          <w:i w:val="false"/>
          <w:color w:val="000000"/>
          <w:sz w:val="28"/>
        </w:rPr>
        <w:t>
      «4. При оптовой и розничной реализации нефтепродуктов, а также экспорте и импорте нефтепродуктов оформляются сопроводительные накладные в соответствии с правилами, утверждаемыми уполномоченным органом в области оборота нефтепродуктов.</w:t>
      </w:r>
      <w:r>
        <w:br/>
      </w:r>
      <w:r>
        <w:rPr>
          <w:rFonts w:ascii="Times New Roman"/>
          <w:b w:val="false"/>
          <w:i w:val="false"/>
          <w:color w:val="000000"/>
          <w:sz w:val="28"/>
        </w:rPr>
        <w:t>
      При розничной реализации нефтепродуктов с автозаправочной станции сопроводительные накладные не оформляются.</w:t>
      </w:r>
      <w:r>
        <w:br/>
      </w:r>
      <w:r>
        <w:rPr>
          <w:rFonts w:ascii="Times New Roman"/>
          <w:b w:val="false"/>
          <w:i w:val="false"/>
          <w:color w:val="000000"/>
          <w:sz w:val="28"/>
        </w:rPr>
        <w:t>
      Запрещаются приобретение и (или) хранение нефтепродуктов без сопроводительных накладных.»;</w:t>
      </w:r>
      <w:r>
        <w:br/>
      </w:r>
      <w:r>
        <w:rPr>
          <w:rFonts w:ascii="Times New Roman"/>
          <w:b w:val="false"/>
          <w:i w:val="false"/>
          <w:color w:val="000000"/>
          <w:sz w:val="28"/>
        </w:rPr>
        <w:t>
      5) пункта 2 статьи 20 дополнить частью второй следующего содержания:</w:t>
      </w:r>
      <w:r>
        <w:br/>
      </w:r>
      <w:r>
        <w:rPr>
          <w:rFonts w:ascii="Times New Roman"/>
          <w:b w:val="false"/>
          <w:i w:val="false"/>
          <w:color w:val="000000"/>
          <w:sz w:val="28"/>
        </w:rPr>
        <w:t>
      «При импорте нефтепродуктов на территорию Республики Казахстан сопроводительная накладная оформляется получателем и передается поставщику или перевозчику для осуществления ввоза нефтепродуктов на территорию Республики Казахстан.»;</w:t>
      </w:r>
      <w:r>
        <w:br/>
      </w:r>
      <w:r>
        <w:rPr>
          <w:rFonts w:ascii="Times New Roman"/>
          <w:b w:val="false"/>
          <w:i w:val="false"/>
          <w:color w:val="000000"/>
          <w:sz w:val="28"/>
        </w:rPr>
        <w:t>
      6) часть вторую и третью пункта 1 статьи 21 изложить в следующей редакции:</w:t>
      </w:r>
      <w:r>
        <w:br/>
      </w:r>
      <w:r>
        <w:rPr>
          <w:rFonts w:ascii="Times New Roman"/>
          <w:b w:val="false"/>
          <w:i w:val="false"/>
          <w:color w:val="000000"/>
          <w:sz w:val="28"/>
        </w:rPr>
        <w:t>
      «Оптовые поставщики нефтепродуктов не вправе осуществлять реализацию нефтепродуктов другим оптовым поставщикам нефтепродуктов, за исключением реализации нефтепродуктов поставщиками нефти и производителями нефтепродуктов.</w:t>
      </w:r>
      <w:r>
        <w:br/>
      </w:r>
      <w:r>
        <w:rPr>
          <w:rFonts w:ascii="Times New Roman"/>
          <w:b w:val="false"/>
          <w:i w:val="false"/>
          <w:color w:val="000000"/>
          <w:sz w:val="28"/>
        </w:rPr>
        <w:t>
      Оптовые поставщики нефтепродуктов, приобретающие нефтепродукты у производителей нефтепродуктов и (или) поставщиков нефти либо осуществляющие импорт нефтепродуктов, вправе производить реализацию нефтепродуктов только розничным реализаторам нефтепродуктов и конечным потребителям.».</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2013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2013 г., № 21-22, ст. 115; 2014 г., № 4-5, ст. 24; № 22, ст. 131):</w:t>
      </w:r>
      <w:r>
        <w:br/>
      </w:r>
      <w:r>
        <w:rPr>
          <w:rFonts w:ascii="Times New Roman"/>
          <w:b w:val="false"/>
          <w:i w:val="false"/>
          <w:color w:val="000000"/>
          <w:sz w:val="28"/>
        </w:rPr>
        <w:t>
      абзац пятый подпункта 97) пункта 1 статьи 1 изложить в следующей редакции:</w:t>
      </w:r>
      <w:r>
        <w:br/>
      </w:r>
      <w:r>
        <w:rPr>
          <w:rFonts w:ascii="Times New Roman"/>
          <w:b w:val="false"/>
          <w:i w:val="false"/>
          <w:color w:val="000000"/>
          <w:sz w:val="28"/>
        </w:rPr>
        <w:t>
      «6.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статьями 381, 382, 383, 384 и 386 настоящего Кодекса, увеличиваются в десять раз с даты вручения уполномоченным органом, осуществляющим государственный контроль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 кроме ставок, установленных строками 23–26 таблицы статьи 381 настоящего Кодекса.</w:t>
      </w:r>
      <w:r>
        <w:br/>
      </w:r>
      <w:r>
        <w:rPr>
          <w:rFonts w:ascii="Times New Roman"/>
          <w:b w:val="false"/>
          <w:i w:val="false"/>
          <w:color w:val="000000"/>
          <w:sz w:val="28"/>
        </w:rPr>
        <w:t>
      Порядок представления сведений по таким земельным участкам уполномоченным органом, осуществляющим государственный контроль за использованием и охраной земель, в налоговые органы утверждается уполномоченным органом.».</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 21, cт. 122; 2015 г., № 1, cт. 2, Закон Республики Казахстан от 2 августа 2015 года «О внесении изменений и дополнений в некоторые законодательные акты по вопросам пенсионного обеспечения», опубликованный в газетах «Егемен Қазақстан» и «Казахстанская правда» от 5 августа 2015года):</w:t>
      </w:r>
      <w:r>
        <w:br/>
      </w:r>
      <w:r>
        <w:rPr>
          <w:rFonts w:ascii="Times New Roman"/>
          <w:b w:val="false"/>
          <w:i w:val="false"/>
          <w:color w:val="000000"/>
          <w:sz w:val="28"/>
        </w:rPr>
        <w:t>
      подпункт 2) пункта 2 статьи 96 изложить в следующей редакции:</w:t>
      </w:r>
      <w:r>
        <w:br/>
      </w:r>
      <w:r>
        <w:rPr>
          <w:rFonts w:ascii="Times New Roman"/>
          <w:b w:val="false"/>
          <w:i w:val="false"/>
          <w:color w:val="000000"/>
          <w:sz w:val="28"/>
        </w:rPr>
        <w:t>
      «2) платежеспособность, выраженная в отсутствии задолженности перед банком, в котором субъект торговой деятельности обслуживается, подтвержденная наличием справки с банка или его филиала;».</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июня 2014 года «О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этилового спирта и алкогольной продукции» (Ведомости Парламента Республики Казахстан, 2014 г., № 11, ст. 65; № 19-II, ст. 96; 2015 г., № 8, cт. 45):</w:t>
      </w:r>
      <w:r>
        <w:br/>
      </w:r>
      <w:r>
        <w:rPr>
          <w:rFonts w:ascii="Times New Roman"/>
          <w:b w:val="false"/>
          <w:i w:val="false"/>
          <w:color w:val="000000"/>
          <w:sz w:val="28"/>
        </w:rPr>
        <w:t>
      в статье 1:</w:t>
      </w:r>
      <w:r>
        <w:br/>
      </w:r>
      <w:r>
        <w:rPr>
          <w:rFonts w:ascii="Times New Roman"/>
          <w:b w:val="false"/>
          <w:i w:val="false"/>
          <w:color w:val="000000"/>
          <w:sz w:val="28"/>
        </w:rPr>
        <w:t>
      1) абзац двадцать второй подпункта 11) пункта 2 изложить в следующей редакции:</w:t>
      </w:r>
      <w:r>
        <w:br/>
      </w:r>
      <w:r>
        <w:rPr>
          <w:rFonts w:ascii="Times New Roman"/>
          <w:b w:val="false"/>
          <w:i w:val="false"/>
          <w:color w:val="000000"/>
          <w:sz w:val="28"/>
        </w:rPr>
        <w:t>
      «7. Налоговые органы устанавливают акцизные посты на территории налогоплательщика, осуществляющего производство этилового спирта и алкогольной продукции (кроме пива), бензина (за исключением авиационного), дизельного топлива и табачных изделий.»;</w:t>
      </w:r>
      <w:r>
        <w:br/>
      </w:r>
      <w:r>
        <w:rPr>
          <w:rFonts w:ascii="Times New Roman"/>
          <w:b w:val="false"/>
          <w:i w:val="false"/>
          <w:color w:val="000000"/>
          <w:sz w:val="28"/>
        </w:rPr>
        <w:t>
      2) абзац десятый подпункта 1) пункта 4 изложить в следующей редакции:</w:t>
      </w:r>
      <w:r>
        <w:br/>
      </w:r>
      <w:r>
        <w:rPr>
          <w:rFonts w:ascii="Times New Roman"/>
          <w:b w:val="false"/>
          <w:i w:val="false"/>
          <w:color w:val="000000"/>
          <w:sz w:val="28"/>
        </w:rPr>
        <w:t>
      «7) контрольные приборы учета – приборы, оснащенные источниками бесперебойного питания электроэнергией,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 концентрации в ней этилового спирта (кроме вина, пива и пивных напитков), остатках этилового спирта (кроме пива и пивных напитков) и идентификации учетно-контрольных марок произведенной алкогольной продукции, подлежащей маркировке учетно-контрольными марками;».</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2014 г., № 22, cт. 131; № 23, cт. 143; 2015 г., № 8, ст. 42):</w:t>
      </w:r>
      <w:r>
        <w:br/>
      </w:r>
      <w:r>
        <w:rPr>
          <w:rFonts w:ascii="Times New Roman"/>
          <w:b w:val="false"/>
          <w:i w:val="false"/>
          <w:color w:val="000000"/>
          <w:sz w:val="28"/>
        </w:rPr>
        <w:t>
      абзац второй подпункта 1) пункта 21 статьи 1 изложить в следующей редакции:</w:t>
      </w:r>
      <w:r>
        <w:br/>
      </w:r>
      <w:r>
        <w:rPr>
          <w:rFonts w:ascii="Times New Roman"/>
          <w:b w:val="false"/>
          <w:i w:val="false"/>
          <w:color w:val="000000"/>
          <w:sz w:val="28"/>
        </w:rPr>
        <w:t>
      «4) контрольные приборы учета – технические устройства, измеряющие количественные и качественные характеристики нефтепродуктов для ведения учета с целью последующей передачи в режиме реального времени через оператора данных контрольных приборов учета в сфере производства и оборота нефтепродуктов уполномоченному органу в области оборота нефтепродуктов посредством автоматизированной системы информации об объемах производства и (или) оборота нефтепродуктов, установленные на резервуарах производственных объектов производителей нефтепродуктов, баз нефтепродуктов и заправочных станциях (кроме заправочных станций передвижного типа), допущенные к применению в соответствии с законодательством Республики Казахстан об обеспечении единства измерений;».</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2014 года «О внесении изменений и дополнений в некоторые законодательные акты Республики Казахстан по вопросам кардинального улучшения условий для предпринимательской деятельности в Республике Казахстан» (Ведомости Парламента Республики Казахстан, 2014 г., № 23, ст. 143; 2015 г., № 8, cт. 42):</w:t>
      </w:r>
      <w:r>
        <w:br/>
      </w:r>
      <w:r>
        <w:rPr>
          <w:rFonts w:ascii="Times New Roman"/>
          <w:b w:val="false"/>
          <w:i w:val="false"/>
          <w:color w:val="000000"/>
          <w:sz w:val="28"/>
        </w:rPr>
        <w:t>
      1) в пункте 1 статьи 3:</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подпункта 1) пункта 94 статьи 1 настоящего Закона, которые вводятся в действие с 1 июня 2015 года;»;</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подпункта 1), абзацев второго, восьмого и семнадцатого подпункта 2) пункта 64, абзацев двадцать девятого, тридцать первого, тридцать второго, тридцать пятого и тридцать седьмого подпункта 1), абзаца третьего подпункта 7), абзацев третьего, четвертого, восьмого, девятого, десятого и одиннадцатого подпункта 8), абзаца второго подпункта 9), подпунктов 17), 24), 26) и 27) пункта 38 и подпункта 20) пункта 92 статьи 1 настоящего Закона, которые вводятся в действие с 1 января 2016 года;»;</w:t>
      </w:r>
      <w:r>
        <w:br/>
      </w:r>
      <w:r>
        <w:rPr>
          <w:rFonts w:ascii="Times New Roman"/>
          <w:b w:val="false"/>
          <w:i w:val="false"/>
          <w:color w:val="000000"/>
          <w:sz w:val="28"/>
        </w:rPr>
        <w:t>
      2) дополнить подпунктом 9) следующего содержания:</w:t>
      </w:r>
      <w:r>
        <w:br/>
      </w:r>
      <w:r>
        <w:rPr>
          <w:rFonts w:ascii="Times New Roman"/>
          <w:b w:val="false"/>
          <w:i w:val="false"/>
          <w:color w:val="000000"/>
          <w:sz w:val="28"/>
        </w:rPr>
        <w:t>
      «9) абзацев четвертого, пятого, шестого и седьмого подпункта 33) пункта 9 статьи 1 настоящего Закона, которые вводятся в действие с 1 января 2020 года.».</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Установить, что с 1 января 2015 до 1 июля 2016 года подпункт 29-1) пункта 3 статьи 155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«29-1) доход в виде прощения задолженности по вознаграждению, неустойке (пени, штрафы), образовавшейся по ипотечному жилищному займу (ипотечному займу), полученному в период с 1 января 2004 года по 31 декабря 2009 года, который подлежит рефинансированию в рамках программы рефинансирования ипотечных жилищных займов, утвержденной Национальным Банком Республики Казахстан».</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Установить, что абзацы шестой, седьмой, восьмой, девятый и десятый подпункта 3) пункта 1 статьи 133 и абзац второй подпункта 4) пункта 1 статьи 192 Кодекса Республики Казахстан «О налогах и других обязательных платежах в бюджет» (Налоговый кодекс) вводятся в действие с 14 октября 2014 года.</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Установить, что с 1 января 2016 до 1 января 2017 года абзац первый подпункта 13) и абзац первый подпункта 13-2) пункта 1 статьи 156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«13) доходы за год не более предела, определяемого в размере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r>
        <w:br/>
      </w:r>
      <w:r>
        <w:rPr>
          <w:rFonts w:ascii="Times New Roman"/>
          <w:b w:val="false"/>
          <w:i w:val="false"/>
          <w:color w:val="000000"/>
          <w:sz w:val="28"/>
        </w:rPr>
        <w:t>
      «13-2) доходы за год не более предела, определяемого в размере 55-кратного минимального размера заработной платы, установленного законом о республиканском бюджете и действующего на начало соответствующего финансового года, на основании того, что такое лицо на дату применения настоящего подпункта является:».</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Приостановить с 1 января 2016 года до 1 января 2017 года действие пункта 8 статьи 237 и части четвертой пункта 7 статьи 263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Установить, что с 1 января 2016 до 1 июля 2016 года пункт 2 статьи 263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«2. Счет-фактура выписывается в электронной форме или на бумажном носителе, если иное не установлено настоящим пунктом.</w:t>
      </w:r>
      <w:r>
        <w:br/>
      </w:r>
      <w:r>
        <w:rPr>
          <w:rFonts w:ascii="Times New Roman"/>
          <w:b w:val="false"/>
          <w:i w:val="false"/>
          <w:color w:val="000000"/>
          <w:sz w:val="28"/>
        </w:rPr>
        <w:t>
      Налогоплательщик, являющийся уполномоченным экономическим операторомв соответствии с законодательством Республики Казахстан о таможенном деле, обязан выписывать счета-фактуры в электронной форме, за исключением случая, предусмотренного пунктом 2-1 настоящей статьи.</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Установть, что с 1 июля 2016 года до 1 января 2017 года пункт 2 статьи 263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«2. Счет-фактура выписывается в электронной форме или на бумажном носителе, если иное не установлено настоящим пунктом.</w:t>
      </w:r>
      <w:r>
        <w:br/>
      </w:r>
      <w:r>
        <w:rPr>
          <w:rFonts w:ascii="Times New Roman"/>
          <w:b w:val="false"/>
          <w:i w:val="false"/>
          <w:color w:val="000000"/>
          <w:sz w:val="28"/>
        </w:rPr>
        <w:t>
      Налогоплательщик, являющийся уполномоченным экономическим оператором, таможенным представителем, таможенным перевозчиком, владельцем складов временного хранения, владельцем таможенных складов в соответствии с законодательством Республики Казахстан о таможенном деле, обязан выписывать счета-фактуры в электронной форме, за исключением случая, предусмотренного пунктом 2-1 настоящей статьи.».</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Установить, что с 1 января 2016 до 1 января 2017 года пункт 7 статьи 263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«7. Если иное не предусмотрено настоящей статьей, счет-фактура выписывается не ранее даты совершения оборота и не позднее:</w:t>
      </w:r>
      <w:r>
        <w:br/>
      </w:r>
      <w:r>
        <w:rPr>
          <w:rFonts w:ascii="Times New Roman"/>
          <w:b w:val="false"/>
          <w:i w:val="false"/>
          <w:color w:val="000000"/>
          <w:sz w:val="28"/>
        </w:rPr>
        <w:t>
      семи календарных дней после даты совершения оборота по реализации - в случае выписки на бумажном носителе;</w:t>
      </w:r>
      <w:r>
        <w:br/>
      </w:r>
      <w:r>
        <w:rPr>
          <w:rFonts w:ascii="Times New Roman"/>
          <w:b w:val="false"/>
          <w:i w:val="false"/>
          <w:color w:val="000000"/>
          <w:sz w:val="28"/>
        </w:rPr>
        <w:t>
      пятнадцати календарных дней после даты совершения оборота по реализации – в случае выписки в электронной форме.</w:t>
      </w:r>
      <w:r>
        <w:br/>
      </w:r>
      <w:r>
        <w:rPr>
          <w:rFonts w:ascii="Times New Roman"/>
          <w:b w:val="false"/>
          <w:i w:val="false"/>
          <w:color w:val="000000"/>
          <w:sz w:val="28"/>
        </w:rPr>
        <w:t>
      Плательщик налога на добавленную стоимость вправе выписывать счета-фактуры:</w:t>
      </w:r>
      <w:r>
        <w:br/>
      </w:r>
      <w:r>
        <w:rPr>
          <w:rFonts w:ascii="Times New Roman"/>
          <w:b w:val="false"/>
          <w:i w:val="false"/>
          <w:color w:val="000000"/>
          <w:sz w:val="28"/>
        </w:rPr>
        <w:t>
      при реализации электроэнергии, воды, газа, системных услуг, оказываемых системным оператором, услуг связи, коммунальных услуг, железнодорожных перевозок, транспортно-экспедиционных услуг, услуг оператора вагонов (контейнеров), услуг по перевозке грузов по системе магистральных трубопроводов, услуг по предоставлению кредита (займа, микрокредита), а также облагаемых налогом на добавленную стоимость банковских операций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при передаче имущества в финансовый лизинг в части начисленной суммы вознаграждения - по итогам календарного квартала не позднее 20 числа месяца, следующего за кварталом, по итогам которого выписывается счет-фактура;</w:t>
      </w:r>
      <w:r>
        <w:br/>
      </w:r>
      <w:r>
        <w:rPr>
          <w:rFonts w:ascii="Times New Roman"/>
          <w:b w:val="false"/>
          <w:i w:val="false"/>
          <w:color w:val="000000"/>
          <w:sz w:val="28"/>
        </w:rPr>
        <w:t>
      при реализации товаров, работ, услуг по договорам, заключенным на срок один или более одного года, лицам, указанным в пункте 1 статьи 276 настоящего Кодекса,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В случае вывоза товаров в таможенной процедуре экспорта счет-фактура выписывается:</w:t>
      </w:r>
      <w:r>
        <w:br/>
      </w:r>
      <w:r>
        <w:rPr>
          <w:rFonts w:ascii="Times New Roman"/>
          <w:b w:val="false"/>
          <w:i w:val="false"/>
          <w:color w:val="000000"/>
          <w:sz w:val="28"/>
        </w:rPr>
        <w:t>
      не позднее даты совершения оборота по реализации – в случае выписки на бумажном носителе;</w:t>
      </w:r>
      <w:r>
        <w:br/>
      </w:r>
      <w:r>
        <w:rPr>
          <w:rFonts w:ascii="Times New Roman"/>
          <w:b w:val="false"/>
          <w:i w:val="false"/>
          <w:color w:val="000000"/>
          <w:sz w:val="28"/>
        </w:rPr>
        <w:t>
      не позднее семи календарных дней после даты совершения оборота по реализации – в случае выписки в электронной форме.</w:t>
      </w:r>
      <w:r>
        <w:br/>
      </w:r>
      <w:r>
        <w:rPr>
          <w:rFonts w:ascii="Times New Roman"/>
          <w:b w:val="false"/>
          <w:i w:val="false"/>
          <w:color w:val="000000"/>
          <w:sz w:val="28"/>
        </w:rPr>
        <w:t>
      В случае, предусмотренном пунктом 8 статьи 237 настоящего Кодекса, счет-фактура выписывается не ранее и не позднее пяти календарных дней после даты, указанной в подписанном документе, указанном в абзацах втором, третьем части второй пункта 1-1 статьи 237 настоящего Кодекса.».</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Установить, что с 1 января 2016 до 1 января 2017 года пункт 1 статьи 368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«1. Налогоплательщик исчисляет сумму налога за налоговый период самостоятельно исходя из объектов налогообложения, налоговой ставки по каждому транспортному средству. В случае неуплаты или неполной уплаты налога физическими лицами в срок, установленный пунктом 3 статьи 369 настоящего Кодекса, исчисление налога производится налоговыми органами на основании сведений, представляемых уполномоченными органами, осуществляющими учет и регистрацию транспортных средств.</w:t>
      </w:r>
      <w:r>
        <w:br/>
      </w:r>
      <w:r>
        <w:rPr>
          <w:rFonts w:ascii="Times New Roman"/>
          <w:b w:val="false"/>
          <w:i w:val="false"/>
          <w:color w:val="000000"/>
          <w:sz w:val="28"/>
        </w:rPr>
        <w:t>
      Налогоплательщики, применяющие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уменьшают сумму налога на транспортные средства, исчисленного в общеустановленном порядке, на 70 процентов в соответствии со статьей 451 настоящего Кодекса.</w:t>
      </w:r>
      <w:r>
        <w:br/>
      </w:r>
      <w:r>
        <w:rPr>
          <w:rFonts w:ascii="Times New Roman"/>
          <w:b w:val="false"/>
          <w:i w:val="false"/>
          <w:color w:val="000000"/>
          <w:sz w:val="28"/>
        </w:rPr>
        <w:t>
      В случае нахождения транспортного средства на праве собственности, праве хозяйственного ведения или праве оперативного управления менее налогового периода сумма налога исчисляется за период фактического нахождения транспортного средства на праве собственности, праве хозяйственного ведения или праве оперативного управления посредством деления годовой суммы налога на двенадцать и умножения на количество месяцев фактического нахождения транспортного средства на праве собственности, праве хозяйственного ведения или праве оперативного управления.».</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Установить, что с 1 января 2010 года до 1 января 2016 года подпункт 4) пункта 2 статьи 396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«4) объекты незавершенного строительства, за исключением объектов, указанных в подпункте 3) пункта 1 статьи 396 настоящего Кодекса;».</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Установить, что с 1 января 2016 до 1 января 2017 года пункт 2-1 статьи 427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«2-1. Налогоплательщик, применяющий специальный налоговый режим для субъектов малого бизнеса, исполняет обязательство налогового агента по исчислению индивидуального подоходного налога с доходов, облагаемых у источника выплаты, в порядке и сроки, установленные главой 19 настоящего Кодекса.</w:t>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Установить, что с 1 января 2016 года пункт 2 статьи 428 Кодекса Республики Казахстан «О налогах и других обязательных платежах в бюджет» (Налоговый кодекс) не применяется в случае, если переход со специального налогового режима на основе упрощенной декларации на общеустановленный порядок осуществлен в соответствии с подпунктом 8) пункта 3 статьи 428 Налогового кодекса, действовавшим до 1 января 2016 года.</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Установить, что с 1 января 2015 до 1 апреля 2016 года пункт 1 статьи 570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«1. Свидетельство о постановке на регистрационный учет по налогу на добавленную стоимость является бланком строгой отчетности и удостоверяет факт постановки налогоплательщика на регистрационный учет по налогу на добавленную стоимость. Форма свидетельства устанавливается уполномоченным органом.</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Установить, что с 1 января 2015 до 1 января 2016 года:</w:t>
      </w:r>
      <w:r>
        <w:br/>
      </w:r>
      <w:r>
        <w:rPr>
          <w:rFonts w:ascii="Times New Roman"/>
          <w:b w:val="false"/>
          <w:i w:val="false"/>
          <w:color w:val="000000"/>
          <w:sz w:val="28"/>
        </w:rPr>
        <w:t>
      часть вторая пункта 1 статьи 569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«Юридические лица-резиденты, нерезиденты, осуществляющие деятельность в Республике Казахстан через филиал, представительство, к налоговому заявлению, представленному для постановки на регистрационный учет по налогу на добавленную стоимость, прилагают документы, указанные в подпункте 1) пункта 7 статьи 568 настоящего Кодекса.»;</w:t>
      </w:r>
      <w:r>
        <w:br/>
      </w:r>
      <w:r>
        <w:rPr>
          <w:rFonts w:ascii="Times New Roman"/>
          <w:b w:val="false"/>
          <w:i w:val="false"/>
          <w:color w:val="000000"/>
          <w:sz w:val="28"/>
        </w:rPr>
        <w:t>
      часть первая пункта 2 статьи 569 Кодекса Республики Казахстан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«2. Налоговый орган в течение пяти рабочих дней со дня подачи налогового заявления для постановки на регистрационный учет по налогу на добавленную стоимость производит постановку налогоплательщика на регистрационный учет по налогу на добавленную стоимость с выдачей свидетельства о постановке на регистрационный учет по налогу на добавленную стоимость или выносит решение об отказе в постановке его на регистрационный учет по налогу на добавленную стоимость по форме, установленной уполномоченным органом.</w:t>
      </w:r>
      <w:r>
        <w:br/>
      </w:r>
      <w:r>
        <w:rPr>
          <w:rFonts w:ascii="Times New Roman"/>
          <w:b w:val="false"/>
          <w:i w:val="false"/>
          <w:color w:val="000000"/>
          <w:sz w:val="28"/>
        </w:rPr>
        <w:t>
      </w:t>
      </w:r>
      <w:r>
        <w:rPr>
          <w:rFonts w:ascii="Times New Roman"/>
          <w:b/>
          <w:i w:val="false"/>
          <w:color w:val="000000"/>
          <w:sz w:val="28"/>
        </w:rPr>
        <w:t>Статья 15</w:t>
      </w:r>
      <w:r>
        <w:rPr>
          <w:rFonts w:ascii="Times New Roman"/>
          <w:b w:val="false"/>
          <w:i w:val="false"/>
          <w:color w:val="000000"/>
          <w:sz w:val="28"/>
        </w:rPr>
        <w:t>. Установить, что с 1 января 2016 года до 1 июля 2017 года статья 142 Кодекса Республики Казахстан «О таможенном деле в Республике Казахстан» действует в следующей редакции:</w:t>
      </w:r>
      <w:r>
        <w:br/>
      </w:r>
      <w:r>
        <w:rPr>
          <w:rFonts w:ascii="Times New Roman"/>
          <w:b w:val="false"/>
          <w:i w:val="false"/>
          <w:color w:val="000000"/>
          <w:sz w:val="28"/>
        </w:rPr>
        <w:t>
      «1. Плательщик вправе подать в территориальное подразделение уполномоченного органа в сфере таможенного дела или таможню заявление для получения сведений об отсутствии и (или) наличии задолженности по таможенным платежам и налогам.</w:t>
      </w:r>
      <w:r>
        <w:br/>
      </w:r>
      <w:r>
        <w:rPr>
          <w:rFonts w:ascii="Times New Roman"/>
          <w:b w:val="false"/>
          <w:i w:val="false"/>
          <w:color w:val="000000"/>
          <w:sz w:val="28"/>
        </w:rPr>
        <w:t>
      2. Таможенный орган представляет сведения об отсутствии и (или) наличии указанной задолженности путем составления и выдачи плательщику:</w:t>
      </w:r>
      <w:r>
        <w:br/>
      </w:r>
      <w:r>
        <w:rPr>
          <w:rFonts w:ascii="Times New Roman"/>
          <w:b w:val="false"/>
          <w:i w:val="false"/>
          <w:color w:val="000000"/>
          <w:sz w:val="28"/>
        </w:rPr>
        <w:t>
      1) справки об отсутствии задолженности по таможенным платежам и налогам (далее в целях настоящей статьи - справка об отсутствии задолженности), необходимой при прекращении деятельности индивидуального предпринимателя или государственной регистрации ликвидации, реорганизации юридического лица;</w:t>
      </w:r>
      <w:r>
        <w:br/>
      </w:r>
      <w:r>
        <w:rPr>
          <w:rFonts w:ascii="Times New Roman"/>
          <w:b w:val="false"/>
          <w:i w:val="false"/>
          <w:color w:val="000000"/>
          <w:sz w:val="28"/>
        </w:rPr>
        <w:t>
      2) справки об отсутствии (наличии) задолженности по таможенным платежам и налогам (далее в целях настоящей статьи - справка об отсутствии (наличии) задолженности), в иных случаях, за исключением установленных подпунктом 1) настоящего пункта.</w:t>
      </w:r>
      <w:r>
        <w:br/>
      </w:r>
      <w:r>
        <w:rPr>
          <w:rFonts w:ascii="Times New Roman"/>
          <w:b w:val="false"/>
          <w:i w:val="false"/>
          <w:color w:val="000000"/>
          <w:sz w:val="28"/>
        </w:rPr>
        <w:t>
      3. Таможенный орган составляет справку об отсутствии (наличии) задолженности по таможенным платежам и налогам по данным учета таможенных платежей и налогов с указанием непрекращенных обязательств по уплате таможенных платежей и налогов на день подачи заявления.</w:t>
      </w:r>
      <w:r>
        <w:br/>
      </w:r>
      <w:r>
        <w:rPr>
          <w:rFonts w:ascii="Times New Roman"/>
          <w:b w:val="false"/>
          <w:i w:val="false"/>
          <w:color w:val="000000"/>
          <w:sz w:val="28"/>
        </w:rPr>
        <w:t>
      4. Справка об отсутствии задолженности, справка об отсутствии (наличии) задолженности заверяются подписью руководителя или лица, его замещающего, и печатью таможенного органа, составившего справку, и действительны в течение тридцати календарных дней с момента их выдачи.</w:t>
      </w:r>
      <w:r>
        <w:br/>
      </w:r>
      <w:r>
        <w:rPr>
          <w:rFonts w:ascii="Times New Roman"/>
          <w:b w:val="false"/>
          <w:i w:val="false"/>
          <w:color w:val="000000"/>
          <w:sz w:val="28"/>
        </w:rPr>
        <w:t>
      5. В случае прекращения деятельности индивидуального предпринимателя или ликвидации, реорганизации юридического лица справка об отсутствии задолженности и (или) справка об отсутствии (наличии) задолженности выдаются таможенным органом на основании заявления плательщика на получение одной из указанных справок и акта сверки по таможенным пошлинам, налогам и таможенным сборам.</w:t>
      </w:r>
      <w:r>
        <w:br/>
      </w:r>
      <w:r>
        <w:rPr>
          <w:rFonts w:ascii="Times New Roman"/>
          <w:b w:val="false"/>
          <w:i w:val="false"/>
          <w:color w:val="000000"/>
          <w:sz w:val="28"/>
        </w:rPr>
        <w:t>
      6. Таможенный орган обязан выдать справку об отсутствии задолженности и (или) справку об отсутствии (наличии) задолженности не позднее пяти рабочих дней со дня регистрации заявления плательщика на получение одной из указанных справок.».</w:t>
      </w:r>
      <w:r>
        <w:br/>
      </w:r>
      <w:r>
        <w:rPr>
          <w:rFonts w:ascii="Times New Roman"/>
          <w:b w:val="false"/>
          <w:i w:val="false"/>
          <w:color w:val="000000"/>
          <w:sz w:val="28"/>
        </w:rPr>
        <w:t>
      </w:t>
      </w:r>
      <w:r>
        <w:rPr>
          <w:rFonts w:ascii="Times New Roman"/>
          <w:b/>
          <w:i w:val="false"/>
          <w:color w:val="000000"/>
          <w:sz w:val="28"/>
        </w:rPr>
        <w:t>Статья 16</w:t>
      </w:r>
      <w:r>
        <w:rPr>
          <w:rFonts w:ascii="Times New Roman"/>
          <w:b w:val="false"/>
          <w:i w:val="false"/>
          <w:color w:val="000000"/>
          <w:sz w:val="28"/>
        </w:rPr>
        <w:t>.</w:t>
      </w:r>
      <w:r>
        <w:br/>
      </w: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r>
        <w:br/>
      </w:r>
      <w:r>
        <w:rPr>
          <w:rFonts w:ascii="Times New Roman"/>
          <w:b w:val="false"/>
          <w:i w:val="false"/>
          <w:color w:val="000000"/>
          <w:sz w:val="28"/>
        </w:rPr>
        <w:t>
      1) подпункта 21), абзацев четвертого, пятого подпункта 23), 24), 76), абзацев шестого подпункта 93), второго-третьего подпункта 94), подпункта 119), пункта 1 статьи 1 настоящего Закона, которые вводятся в действие с 1 января 2009 года;</w:t>
      </w:r>
      <w:r>
        <w:br/>
      </w:r>
      <w:r>
        <w:rPr>
          <w:rFonts w:ascii="Times New Roman"/>
          <w:b w:val="false"/>
          <w:i w:val="false"/>
          <w:color w:val="000000"/>
          <w:sz w:val="28"/>
        </w:rPr>
        <w:t>
      2) подпункта 60) пункта 1 статьи 1 настоящего Закона, которые вводятся в действие с 1 января 2012 года;</w:t>
      </w:r>
      <w:r>
        <w:br/>
      </w:r>
      <w:r>
        <w:rPr>
          <w:rFonts w:ascii="Times New Roman"/>
          <w:b w:val="false"/>
          <w:i w:val="false"/>
          <w:color w:val="000000"/>
          <w:sz w:val="28"/>
        </w:rPr>
        <w:t>
      3) подпунктов 22), 42) пункта 1 статьи 1 настоящего Закона, которые вводятся в действие с 1 января 2013 года;</w:t>
      </w:r>
      <w:r>
        <w:br/>
      </w:r>
      <w:r>
        <w:rPr>
          <w:rFonts w:ascii="Times New Roman"/>
          <w:b w:val="false"/>
          <w:i w:val="false"/>
          <w:color w:val="000000"/>
          <w:sz w:val="28"/>
        </w:rPr>
        <w:t>
      4) абзацев четвертого, пятого подпункта 3), подпунктов 17), абзацев четвертого, пятого подпункта 18), абзацев третьего-шестого подпункта 39), абзаца шестого подпункта 64), абзацев второго, третьего подпункта 88), подпункта 118), абзаца семнадцатого подпункта 128) пункта 1, абзацев третьего-пятого пункта 10, пункта 15, абзацев второго-третьего подпункта 1) пункта 19 статьи 1 настоящего Закона, которые вводятся в действие с 1 января 2015 года;</w:t>
      </w:r>
      <w:r>
        <w:br/>
      </w:r>
      <w:r>
        <w:rPr>
          <w:rFonts w:ascii="Times New Roman"/>
          <w:b w:val="false"/>
          <w:i w:val="false"/>
          <w:color w:val="000000"/>
          <w:sz w:val="28"/>
        </w:rPr>
        <w:t>
      5) подпункта 135) пункта 1 настоящего Закона, который вводится в действие с 1 июля 2015 года;</w:t>
      </w:r>
      <w:r>
        <w:br/>
      </w:r>
      <w:r>
        <w:rPr>
          <w:rFonts w:ascii="Times New Roman"/>
          <w:b w:val="false"/>
          <w:i w:val="false"/>
          <w:color w:val="000000"/>
          <w:sz w:val="28"/>
        </w:rPr>
        <w:t xml:space="preserve">
      6) подпунктов 2), абзацев второго, третьего, четвертого подпункта 6), 9), 16), абзацев второго, третьего подпункта 18), 19), 20), абзаца второго, третьего подпункта 23), подпунктов 25), 26), 27), 28), 29), 30), 31), 32), 33), 36), 37), 38) абзацев седьмого и восьмого подпункта 39), 40), 41), 43), 45), 46), 47), 48), 49), 50), 51), 52), абзацев двенадцатого, тринадцатого подпункта 53), 54), 55), абзацев второго, третьего, восьмого, двадцать второго - двадцать четвертого, тридцать первого-тридцать восьмого, шестьдесят первого, шестьдесят второго подпункта 56), 57), 59), 61), 62), 63), абзацев второго-четвертый подпункта 64), 65), 66), 67), 68), 69), 70), 71), 72), 73), 74), 75), 77), 78), 79), 80), 81), 82), абзаца седьмого подпункта 83), подпунктов 84), 85), 86), 87), абзацев четвертого-шестого подпункта 88), подпунктов 89), абзацев седьмого-двенадцатого подпункта 90), подпунктов 91), 92), абзацев третьего-четвертого, седьмого-тринадцатого подпункта 93), абзацев четвертого-шестнадцатого подпункта 94), 95), 96), 97), абзацев седьмого-восьмого подпункта 98), абзацев восьмого, девятого, одиннадцатого подпункта 103), 104), 105), 106), 107), 108), 109), 110), 111), 112), 113), 114), 115), 116), 117), 120), 121), 122), 123), 124), 125), абзацев девятого-одиннадцатого подпункта 126), 127), абзацев девятого-шестнадцатого подпункта 128), 138), 141), 142), 143), 144), 145), 146), 147), 148), 149), 150), 151), 152), 153), 154), 155), 156) абзацев второго, третьего подпункта 159), подпунктов 160), 161),163), 164) пункта 1, подпунктов 3), 6), 8), 10), 12), 13), 14), 15), 16), 17), 18), 19), 20), 21), 22), 23), 24), 26), 27), 28), 29), 30), 31), 32), 33), 34), 35), 36), 37), 38), 39), 40), 41), 42), 43), 44), 45), 46), 47), 48), 49), 50), 51), 52), 53), 54), 55), абзацев первого-третьего подпункта 56), 58), 59), 60), 61), 62), 63) пункта 2, подпунктов 5), 7), 8), 9), 10), 11), 12), 14), 15), 16), 17), 18), 19), 21), 22) пункта 3, подпунктов 1), 3), 4), 5) пункта 5, подпунктов 1), 2), 3), 4), 5) и абзацев второго-третьего подпункта 6) пункта 6, пункта 8, абзацев шестого-одиннадцатого пункта 10, пунктов 11, 12, подпункта 2) пункта 13, подпункт 1), абзацев второго, третьего подпункта 2), подпункта 3), 6) пункта 14, абзацев второго-пятого пункта 17 статьи 1 настоящего Закона, которые вводятся в действие с 1 января 2016 года; </w:t>
      </w:r>
      <w:r>
        <w:br/>
      </w:r>
      <w:r>
        <w:rPr>
          <w:rFonts w:ascii="Times New Roman"/>
          <w:b w:val="false"/>
          <w:i w:val="false"/>
          <w:color w:val="000000"/>
          <w:sz w:val="28"/>
        </w:rPr>
        <w:t xml:space="preserve">
      7) абзацев пятого подпункта 6), подпункта 10), абзаца второго подпункта 12), подпунктов 13), 14), 15), абзацев двадцатого-двадцать третьего подпункта 128), подпунктов 130), 131) пункта 1 статьи 1 настоящего Закона, которые вводятся в действие с 1 апреля 2016 года; </w:t>
      </w:r>
      <w:r>
        <w:br/>
      </w:r>
      <w:r>
        <w:rPr>
          <w:rFonts w:ascii="Times New Roman"/>
          <w:b w:val="false"/>
          <w:i w:val="false"/>
          <w:color w:val="000000"/>
          <w:sz w:val="28"/>
        </w:rPr>
        <w:t xml:space="preserve">
      8) подпунктов 5), абзацев четвертого-пятого подпункта 7), абзацев четвертого-пятого подпункта 9), подпункта 11) пункта 2, подпункт 4) пункта 3, подпунктов 1), 2), 3) пункта 7, подпунктов 4), 5) пункта 14 статьи 1 настоящего Закона, которые вводятся в действие с 1 июля 2016 года; </w:t>
      </w:r>
      <w:r>
        <w:br/>
      </w:r>
      <w:r>
        <w:rPr>
          <w:rFonts w:ascii="Times New Roman"/>
          <w:b w:val="false"/>
          <w:i w:val="false"/>
          <w:color w:val="000000"/>
          <w:sz w:val="28"/>
        </w:rPr>
        <w:t xml:space="preserve">
      9) абзацев второго, третьего подпункта 3), абзацев четвертого-пятого подпункта 4), подпунктов 5), 7), 34), 35), 44), абзацев второго-одиннадцатого подпункта 53), абзацев четвертого-шестого, девятого-двадцать первого, двадцать шестого-тридцатого, тридцать девятого-шестидесятого подпункта 56), абзаца девятого подпункта 83), абзацев второго-шестого подпункта 90), абзацев второго-шестого подпункта 98), 99), 100), 101), 102), абзацев второго-шестого, десятого, двенадцатого-четырнадцатого подпункта 103), абзацев второго-восьмого, девятнадцатого подпункта 128), подпункта 129), 133), 134), 139), 140), 157), 158) пункта 1, абзацев второго-третьего подпункта 7), абзацев второго-третий подпункта 9), абзацев четвертого-седьмого подпункта 56), 57) пункта 2, подпунктов 6), 13), 20) пункта 3, абзаца четвертого подпункта 6) пунктов 6, пункта 9, пункта 16, абзаца шестого пункта 17, пункта 18 статьи 1 настоящего Закона, которые вводятся в действие с 1 января 2017 года; </w:t>
      </w:r>
      <w:r>
        <w:br/>
      </w:r>
      <w:r>
        <w:rPr>
          <w:rFonts w:ascii="Times New Roman"/>
          <w:b w:val="false"/>
          <w:i w:val="false"/>
          <w:color w:val="000000"/>
          <w:sz w:val="28"/>
        </w:rPr>
        <w:t>
      10) абзацев второго, третьего подпункта 4), подпунктов 8), 11), абзацев третьего, четвертого подпункта 12), абзацев седьмого, восьмого подпункта 126), подпункта 137) пункта 1, подпункта 25) пункта 2, подпунктов 1) и 2) пункта 4 статьи 1 настоящего Закона, которые вводятся в действие с 1 июля 2017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