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1b5d" w14:textId="cfd1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2015 года № 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государственной службы».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114; 2009 г., № 8, ст. 44; № 9-10, ст. 50; № 17, ст. 82; № 18, ст. 84; № 24, ст. 122, 134; 2010 г., № 5, ст. 23; № 10, ст. 48; № 24, ст. 146, 148; 2011 г., № 1, ст. 2, 3; № 11, ст. 102; № 16, ст. 128; 2012 г., № 3, ст. 26; № 4, ст. 32; № 5, ст. 41; № 6, ст. 45; № 13, ст. 91; № 14, ст. 92; № 15, ст. 97; № 21-22, ст. 123; 2013 г., № 2, ст. 13; № 3, ст. 15; № 7, ст. 36; № 9, ст. 51; № 10-11, ст. 56; № 14, ст. 72, 75; № 15, ст. 78, 81; № 16, ст. 83; № 23-24, ст. 116; 2014 г., № 2, ст. 10; № 7, ст. 37; № 8, ст. 44, 49; № 11, ст. 67; № 14, ст. 84; № 16, ст. 90; № 19-I, 19-II, ст. 96; № 21, ст. 122; № 23, ст. 143; 2015 г., № 1, ст. 2; № 3, ст. 13; № 7, ст. 33; № 8, ст. 45; № 10, ст. 48; Закон Республики Казахстан от 15 июня 2015 года «О внесении дополнений в некоторые законодательные акты Республики Казахстан по вопросам миротворческой деятельности Республики Казахстан», опубликованный в газетах «Егемен Қазақстан» и «Казахстанская правда» 17 июня 2015 г., Закон Республики Казахстан от 21 июля 2015 года «О внесении изменений и дополнений в некоторые законодательные акты Республики Казахстан по вопросам регулирования деятельности автономных организаций образования», опубликованный в газетах «Егемен Қазақстан» и «Казахстанская правда» 22 июля 2015 г., Закон Республики Казахстан от 2 августа 2015 года «О внесении изменений и дополнений в некоторые законодательные акты Республики Казахстан по вопросам пенсионного обеспечения», опубликованный в газетах «Егемен Қазақстан» и «Казахстанская правда» 5 августа 2015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12-1)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«12-1) иностранный работник государственного органа – иностранец, временно пребывающий на территории Республики Казахстан и принятый на работу в государственный орган;»;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26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Положения настоящей статьи не распространяются на иностранных работников государственного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29: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подпункта 2)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«иностранных работников, привлекаемых на работу в государственные органы.»;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в пределах устанавливаемых законодательством Республики Казахстан сроков, разрешений, выданных местным исполнительным органом на привлечение иностранной рабочей силы, иностранному работнику на трудоустройство либо разрешения органами внутренних дел трудовому иммигранту, а также определенных в договоре с иностранным работником государственного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31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При привлечении в государственный орган иностранных работников перечень документов, необходимых для заключения трудового договора, определяется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36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Положения настоящей статьи не распространяются на граждан, поступающих на государственную службу, для которых порядок и условия установления испытательного срока определяются Законом Республики Казахстан «О государственной службе Республики Казахстан».»;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61: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заключения трудового договора с иностранцами и лицами без гражданства без получения в установленном порядке разрешения на привлечение иностранной рабочей силы или соблюдения ограничений или изъятий, установленных законодательством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«Об органах национальной безопасности Республики Казахстан»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23, ст. 920; 2000 г., № 3-4, ст. 66; 2001 г., № 20, ст. 257; 2002 г., № 6, ст. 72; № 17, ст. 155; 2004 г., № 23, ст. 142; 2007 г., № 9, ст. 67; № 10, ст. 69; № 20, ст. 152; 2009 г., № 19, ст. 88; 2010 г., № 7, ст. 32; № 10, ст. 48; 2011 г., № 1, ст. 3, 7; № 11, ст. 102; № 16, ст. 129; 2012 г., № 4, ст. 32; № 8, ст. 63; 2013 г., № 1, ст. 2; № 2, ст. 10; № 14, ст. 72; 2014 г., № 1, ст. 4; № 7, ст. 33; № 11, ст. 61; № 14, ст. 84; № 16, ст. 90; № 21, cт. 118):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20-1)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«20-1) проводить обязательную специальную проверку иностранцев или лиц без гражданства, привлекаемых на работу в государственные органы Республики Казахстан, в пределах и порядке, установленных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«Органы национальной безопасности вправе не объяснять причину, послужившую основанием для отказа в приеме иностранца на работу в государственные органы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17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«Занятие прикомандированным сотрудником административной государственной должности государственного органа, куда он прикомандирован, осуществляется вне конкурсного отбора.».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 (Ведомости Парламента Республики Казахстан, 1997 г., № 8, ст. 84; 1999 г., № 13, ст. 431; № 23, ст. 921; 2001 г., № 15-16, ст. 228; 2002 г., № 6, ст. 71; 2003 г., № 11, ст. 67; 2004 г., № 14, ст. 82; № 17, ст. 101; № 23, ст. 142; 2006 г., № 16, ст. 103; 2007 г., № 9, ст. 67; № 10, ст. 69; № 15, ст. 106, 108; № 18, ст. 143; 2009 г., № 11-12, ст. 54; № 18, ст. 84; № 24, ст. 122; 2010 г., № 5, ст. 23; № 10, ст. 52; 2011 г., № 1, ст. 2, 3; № 5, ст. 43; № 6, ст. 50; № 10, ст. 86; № 11, ст. 102; № 16, ст. 128, 129; 2012 г., № 1, ст. 5; № 3, ст. 21; № 4, ст. 32; № 5, ст. 41; № 15, ст. 97; № 21-22, ст. 124; 2013 г., № 9, ст. 51; № 14, ст. 72, 75; № 15, ст. 77; 2014 г., № 1, ст. 4; № 14, ст. 84, 86; № 16, ст. 90; № 19-I, 19-II, ст. 96; № 24, ст. 144; 2015 г., № 1, cт.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«20) служебное жилище – жилище с особым правовым режимом,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обязанностей, связанных с характером их трудовых отношений, в том числе при осуществлении ротации государственных служащих, а также участвующими в активных мерах содействия занятости в соответствии с законодательством Республики Казахстан о занятости населения;»;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«20-1) ведомственный жилищный фонд – служебные жилища, находящиеся на балансе государственных учреждений, предназначенные для предоставления государственным служащим, назначаемым на должность в порядке ротации, по решению жилищной комиссии для проживания на период исполнения должностных обязанностей без права дальнейшей приватизации;»;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7 статьи 13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предоставленные из ведомственного жилищного фонда назначенным на должность в порядке ротации государственным служащим на период исполнения ими должностных обязанностей.»;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67: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Жилища из жилищного фонда государственных учреждений предоставляются в пользование нуждающимся в жилье в данном населенном пункте работникам данного учреждения, за исключением случаев, предусмотренных пунктами 3-1 и 3-2 настоящей статьи.»;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«3-2. Жилища из ведомственного жилищного фонда предоставляются в пользование нуждающимся в жилье в данном населенном пункте государственным служащим, назначенным на должность в порядке ротации, на период исполнения ими должностных обязанностей.»;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абзац первый части первой пункта 2 статьи 109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Работники государственных учреждений и судьи, за исключением случаев предусмотренных настоящим Законом, могут приватизировать занимаемые ими служебные жилища по остаточной стоимости, если они проработали на государственной службе, в бюджетных организациях, государственных предприятиях или в должности судьи (включая срок пребывания на государственной выборной должности) не менее десяти лет (в совокупности), а также независимо от срока работы, если трудовые отношения прекращены по следующим основаниям:»;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часть первую пункта 1 статьи 110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Порядок предоставления служебного жилища, предназначенного для заселения гражданами Республики Казахстан на период выполнения ими обязанностей, связанных с характером их трудовых отношений, в том числе государственным служащим корпуса «Б», назначенным на должность в порядке ротации, и пользования им определяется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1 статьи 111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Работники, прекратившие трудовые отношения, в связи с которыми им предоставлялось служебное жилище, в том числе государственные служащие корпуса «Б», назначенные на должность в порядке ротации, за исключением случаев, предусмотренных пунктом 2 статьи 109 настоящего Закона, подлежат выселению со всеми проживающими с ними лицами без предоставления другого жилого помещения.».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84; 2010 г., № 5, ст. 23; № 8, ст. 41; № 24, ст. 149; 2011 г., № 1, ст. 2; № 2, ст. 21; № 10, ст. 86; № 11, ст. 102; № 12, ст. 111; № 16, ст. 128; 2012 г., № 2, ст. 11, 14; № 5, ст. 35; № 8, ст. 64; № 13, ст. 91; № 15, ст. 97; № 20, ст. 121; 2013 г., № 1, ст. 3; № 9, ст. 51; № 10-11, ст. 56; № 14, ст. 72, 75; № 21-22, ст. 114; 2014 г., № 1, ст. 4; № 11, ст. 63, 64; № 19-I, 19-II, ст. 96; № 21, cт. 118; № 21, cт. 122,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статьи 11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«работающих в государственных органах с подтвержденными документами в порядке, установленном Правительством Республики Казахстан;».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1, ст. 2, 3; № 8, ст. 50; № 9, ст. 51; № 14, ст. 72, 75; № 15, ст. 81; № 20, ст. 113; № 21-22, ст. 115; 2014 г., № 2, ст. 10; № 3, ст. 21; № 7, ст. 37; № 8, ст. 49; № 10, ст. 52; № 11, ст. 67; № 12, ст. 82; № 14, ст. 84, 86; № 19-I, 19-II, ст. 94, 96; № 21, ст. 118, 122; № 22, ст. 131; 2015 г., № 9, cт. 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4) пункта 1 статьи 29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29-1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29-1. Компетенция руководителя аппарата акима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акима области, города республиканского значения,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работу структурных подразделений аппарата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штатное расписание аппарата, положение о его структурных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назначает на государственные должности и освобождает от государственных должностей административных государственных служащих корпуса «Б»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деятельностью дисциплинарной и конкурсной комиссий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служебной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подготовки, переподготовки, повышения квалификации, поощрения, выплаты надбавок государственным служащим аппарата, за исключением работников, вопросы трудовых отношений которых отнесены к компетенции вышестоящих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дисциплинарной ответственности государственных служащих аппарата, за исключением работников, вопросы трудовых отношений которых отнесены к компетенции вышестоящих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исполнение требований законодательства Республики Казахстан о противодействии коррупции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контролирует ход исполнения решений, принятых местными исполнительными и представительными органами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законами и иными нормативными правовыми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статьи 38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Положение об аппарате акима, его структура, за исключением структуры аппарата акима области, города республиканского значения, столицы, утверждаются соответствующим акиматом.».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«О дипломатической службе Республики Казахстан» (Ведомости Парламента Республики Казахстан, 2002 г., № 5, ст. 51; 2004 г., № 23, ст. 142; 2006 г., № 9, ст. 49; 2007 г., № 9, ст. 67; № 20, ст. 152; 2009 г., № 8, ст. 44; 2010 г., № 24, ст. 143; 2013 г., № 14, ст. 75; 2014 г., № 16, ст. 90; № 19-II, ст. 96; № 21, cт. 118; № 23, cт. 138):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«Консульская деятельность осуществляется в соответствии с Консульским уставом Республики Казахстан, утверждаемым Президентом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Кадровый резерв Министерства иностранных дел – сформированный в порядке, установленном законодательством Республики Казахстан, систематизированный список лиц, ранее занимавших должности персонала дипломатической службы, претендующих на занятие вакантных должностей в органах дипломатической службы.»;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5 дополнить подпунктом 8-2)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«8-2) ведение всех официальных дел с дипломатическими представительствами, представительствами международных организаций, а также консульскими учреждениями, аккредитованными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на дипломатическую службу производится в порядке, предусмотренном настоящим Законом, Законом Республики Казахстан «О государственной службе Республики Казахстан».;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4, 5,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Персонал дипломатической службы, возвратившийся в Республику Казахстан после работы за границей, в порядке ротации назначается на должность не ниже той, которую он занимал в Министерстве иностранных дел, если он не подвергался взысканиям, предусмотренным статьей 22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лиц, впервые поступающих на службу в органы дипломатической службы, устанавливается обязательный испытательный срок в порядке, определяемом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органы дипломатической службы не могут быть приняты лица в случаях, предусмотренных законодательством Республики Казахстан о государственной службе, а также уволенные по отрицательным мотивам с государственной службы.»;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9-1. Кадровый резерв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прекращении работы в органах дипломатической службы персонал дипломатической службы зачисляется в кадровый резерв Министерства иностранных дел. Порядок и основания включения в кадровый резерв Министерства иностранных дел утверждаются Министром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 лицами, зачисленными в кадровый резерв Министерства иностранных дел, сохраняется право участия во внутреннем конкурсе на занятие вакантной государственной должности Министерства иностранных дел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 статьи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«Лишение сотрудника дипломатической службы дипломатического ранга или понижение, а также восстановление его в ранге производятся в таком же порядке, как и его присвоение.»;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часть вторую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«Занятие вакантных должностей в органах дипломатической службы производится в соответствии с настоящим Законом, а также законодательством Республики Казахстан о государственной службе.»;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Ротация персонала дипломатической службы подразделяется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внешняя - перемещения из Министерства иностранных дел в загранучреждения и из загранучреждений в Министерство иностранных дел, а также между загранучреждениями, осуществляемые без проведения конкурсного отбора в случаях, предусмотренных настоящим Законом и законодательством Республики Казахстан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внутренняя - перемещения между структурными подразделениями Министерства иностранных дел, осуществляемые без проведения конкурсного отбора, в случаях, предусмотренных настоящим Законом и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Должности, занятие которых возможно в порядке внешней ротации, определяются Министром иностранных дел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«Требования настоящего пункта не распространяются на случаи, предусмотренные статьей 15-2 настоящего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 случае признания внутреннего конкурса на занятие вакантной государственной должности в загранучреждении, определенном в перечне, утверждаемом Министром иностранных дел Республики Казахстан по согласованию с Администрацией Президента Республики Казахстан, несостоявшимся по причине отсутствия кандидатов, назначение на соответствующую вакантную должность производится Министром иностранных дел Республики Казахстан без проведения конкурсного отбора.»;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статьями 15-1 и 15-2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15-1. Прикомандирование персонала дипломатической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Персонал дипломатической службы для решения задач органов дипломатической службы может быть прикомандирован к государственным органам, международным и иным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прикомандированным лицом сохраняются статус персонала дипломатической службы, а также права, гарантии, льготы, компенсации, надбавки, выплаты, пенсионное обеспечение и социальная защита, установленные настоящим Законом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прикомандирования персонала дипломатической службы определяется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15-2. Прикомандирование к загранучреждениям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 сотрудников иных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решению Президента Республики Казахстан или по его уполномочию Руководителя Администрации Президента Республики Казахстан допускается занятие должности персонала дипломатической службы в порядке прикомандирования из государственных органов Республики Казахстан в загранучреждения,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лиц, назначенных в загранучреждения в порядке прикомандирования из иных государственных органов, распространяются сроки непрерывной работы персонала дипломатической службы в загранучреждениях, установленные пунктом 4 статьи 15 настоящего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статьи 16 и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16. Аттестация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 дипломатической службы проходит аттестацию в соответствии с законодательством Республики Казахстан о государственной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 дипломатической службы, направленный на работу в загранучреждения Республики Казахстан, аттестуется по возвращении из загранучреждения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17. Направление в высшие учебные заведения, научные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Персонал дипломатической службы с его согласия может быть временно направлен в высшие учебные заведения, научные учреждения Республики Казахстан либо других стран для профессиональной подготовки, научной разработки актуальных международных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завершении профессиональной подготовки, научной разработки персонал дипломатической службы включается в кадровый резерв МИД для участия в конкурсном отборе на занятие административной государственной должности корпуса «Б», предусмотренном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часть третью пункта 2 статьи 18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 2 статьи 24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25: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Супругам персонала дипломатической службы, направленного на работу в загранучреждения, в случае занятия должности на государственной службе на момент принятия решения об указанном назначении, предоставляется отпуск без сохранения заработной платы на период выезда за рубеж супруга/супруги в качестве сопровождающего члена семьи в порядке, установленном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Персоналу дипломатической службы и членам семей предоставляется медицинское обеспечение за счет бюджетных средств в соответствии с условиями труда персонала дипломатической службы за рубежом, 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Персонал дипломатической службы, работающий в загранучреждении, и проживающие совместно члены семей имеют право на оплату в оба конца транспортных расходов, связанных с предоставлением ежегодного оплачиваемого отпуска либо смертью одного из членов семьи, определяемых в соответствии с Кодексом Республики Казахстан о браке (супружестве) и семье.»;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27. Регулирование трудовых отношений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дипломатической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Трудовые отношения персонала дипломатической службы регулируются трудовым законодательством Республики Казахстан, законодательством Республики Казахстан о государственной службе с особенностями, предусмотренными настоящим Законом, а также условиями труда персонала дипломатической службы за рубежом, утверждаемыми Правительством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(Ведомости Парламента Республики Казахстан, 2011 г., № 1, ст. 1; № 2, ст. 26; № 11, ст. 102; № 15, ст. 120; 2012 г., № 1, ст. 5; № 2, ст. 9, 14; № 3, ст. 21, 25, 27; № 8, ст. 64; № 10, ст. 77; № 11, ст. 80; № 13, ст. 91; № 14, ст. 92, 95; № 15, ст. 97; № 20, ст. 121; № 23-24, ст. 125; 2013 г., № 2, ст. 11; № 10-11, ст. 56; № 14, ст. 72; № 16, ст. 83; № 21-22, ст. 115; № 23-24, ст. 116; 2014 г., № 4-5, ст. 24; № 7, ст. 37; № 8, ст. 49; № 10, ст. 52; № 11, ст. 61, 67; № 14, ст. 84; № 16, ст. 90; № 19-I, 19-II, ст. 96; № 21, ст. 122; № 23, ст. 143; № 24, ст. 144; 2015 г., № 9, cт. 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Закону пункт 1 дополнить подпунктом 108)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«108) в сфере оказания государственных услуг.».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миграции населения» (Ведомости Парламента Республики Казахстан, 2011 г., № 16, ст. 127; 2012 г., № 5, ст. 41; № 8, ст. 64; № 15, ст. 97; 2013 г., № 9, ст. 51; № 21-22, ст. 114; № 23-24, ст. 116; 2014 г., № 11, ст. 64; № 16, ст. 90; № 21, cт. 118; № 23, cт.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36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Визы на въезд иностранным работникам государственных органов выдаются Министерством иностранных дел Республики Казахстан и загранучреждениями Республики Казахстан на основании и на срок действия контракта (договора) о работе в государственном органе.».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(Ведомости Парламента Республики Казахстан, 2013 г., № 5-6, ст. 29; 2014 г., № 19-I, № 19-II, ст. 96):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13)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государственный контроль за качеством оказания государственных услуг – деятельность по проверке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города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осуществляет государственный контроль за качеством оказания государственных услуг;»;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заголовок главы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5. Государственный контроль за качеством оказания государственных услуг. Оценка и общественный мониторинг качества оказания государственных услуг»;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26 и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«Статья 26. Принципы проведения государственного контроля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качеством оказания государственных услуг,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общественного мониторинга качества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беспристрастности;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достоверности;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всесторонности;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прозрачности.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27. Особенности проведения государственного контроля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качеством оказания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Объектом государственного контроля за качеством оказания государственных услуг является деятельность центральных государственных органов, местных исполнительных органов областей, города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соблюдению законодательства Республики Казахстан в сфере оказания государственных услуг, а также физических и юридических лиц, оказывающих государственные услуги в соответствии с законодательством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