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fddd" w14:textId="729f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долевого участия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долевого участия в жилищном строительстве».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долевого участия в</w:t>
      </w:r>
      <w:r>
        <w:br/>
      </w:r>
      <w:r>
        <w:rPr>
          <w:rFonts w:ascii="Times New Roman"/>
          <w:b/>
          <w:i w:val="false"/>
          <w:color w:val="000000"/>
        </w:rPr>
        <w:t>
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92; № 20, ст. 121; № 21-22, ст. 124; 2013 г., № 4, ст. 21; № 10-11, ст. 56; № 15, ст. 82; 2014 г., № 1, ст. 9; № 4-5, ст. 24; № 11, ст. 61, 69; № 14, ст. 84; № 19-I, 19-II, ст. 96; № 21, ст. 122; № 23, ст. 143; 2015 г., № 7, ст. 34; № 8, ст. 42, 45; Закон Республики Казахстан от 17 июля 2015 года «О внесении дополнений в некоторые законодательные акты Республики Казахстан по вопросам усиления защиты права собственности, гарантирования защиты договорных обязательств и ужесточения ответственности за их нарушение», опубликованный в газетах «Егемен Қазақстан» и «Казахстанская правда» 27 июля 2015 г.,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651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Собственником незавершенного строительства до его сдачи заказчику и оплаты работ является подрядчик (за исключением объектов долевого жилищного строительства).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Закон Республики Казахстан от 15 июня 2015 года «О внесении изменений и дополнений в некоторые законодательные акты Республики Казахстан по вопросам водоснабжения и водоотведения, кредитования и субсидирования жилищно-коммунального хозяйства», опубликованный в газетах «Егемен Қазақстан» и «Казахстанская правда» 17 июня 2015 года;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пункта 1 статьи 88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с зачислением денег, предусмотренных на соответствующий финансовый год в законе о республиканском бюджете либо в решении маслихата о местном бюджете,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(далее – счет субъектов квазигосударственного сектора), за исключением случаев увеличения уставных капиталов финансовых организаций, Фонда гарантирования жилищного строительства, а также при формировании в минимальном размере, установленном законами Республики Казахстан, уставных капиталов субъектов квазигосударственного сектора;».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Закон Республики Казахстан от 8 июня 2015 года «О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странам», опубликованный в газетах «Егемен Қазақстан» и «Казахстанская правда» 10 июня 2015 г.;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320. Нарушение требований законодательных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 о долевом участии в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строительстве и сфере жилищных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застройщиком, уполномоченной компанией требований законодательного акта Республики Казахстан о долевом участии в жилищном строительстве, в том числе к содержанию информации, подлежащей раскрытию, а также порядку ее распространения либо распространение застройщиком, уполномоченной компанией неточной, неполной или недостоверной информации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юридических лиц в размере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Непредставление застройщиком, уполномоченной компанией местному исполнительному органу, города республиканского значения, столицы, районов, городов областного значения сведений и отчетности, предусмотренных законами Республики Казахстан, либо представление ими недостоверных сведений и отчетности, а равно недостоверного или неполного отчета о результатах мониторинга за ходом строительства жилого дома (жилого здания) инжиниринговой компанией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юридических лиц в размере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 (бездействие), предусмотренные частями первой и второй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юридических лиц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 (бездействие), предусмотренные частями первой и второй настоящей статьи, совершенные застройщиком, уполномоченной компанией повторно в течение года после наложения административного взыскания, а равно не устранение нарушений, предусмотренных частями первой и второй настоящей статьи, повлекших привлечение к административной ответственности,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приостановление действия разрешения на привлечение денег дольщиков на срок до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Нарушение органом управления объектом кондоминиума сроков открытия текущих и (или) сберегательных счетов на объект кондоминиума в банках второго уровня в случаях, предусмотренных жилищным законодательством,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Нарушение органом управления объектом кондоминиума сроков представления ежеквартального отчета по управлению объектом кондоминиума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Действия (бездействие), предусмотренные частями седьмой и восьмой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десяти, на юридических лиц - в размере двадцати месячных расчетных показателей.».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 № 21-22, ст. 114; 2014 г., № 1, ст. 4, 6; № 2, ст. 10, 12; № 7, ст. 37; № 8, ст. 44; № 10, ст. 52; № 14, ст. 86; № 19-I, 19-II, ст. 96; № 23, ст.143):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 дополнить подпунктом 63)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«63) заказчик – физическое или юридическое лицо, осуществляющее деятельность в соответствии с законодательством об архитектурной, градостроительной и строительной деятельности в Республике Казахстан. В зависимости от целей деятельности заказчиком могут выступать заказчик-инвестор проекта (программы), заказчик (собственник), застройщик либо их уполномоченное лицо.».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«О рекламе» (Ведомости Парламента Республики Казахстан, 2003 г., № 24, ст. 174; 2006 г., № 15, ст. 92; № 16, ст. 102; 2007 г., № 12, ст. 88; 2009 г., № 17, ст. 79, 82; 2010 г., № 5, ст. 23; № 24, ст. 146; 2011 г., № 11, ст. 102; 2012 г., № 3, ст. 25; № 14, ст. 92; 2013 г., № 8, ст. 50; № 21-22, ст. 115; 2014 г., № 2, ст. 11; № 11, ст. 65; № 21, ст. 122; № 23, ст. 143; 2015 г., № 8,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реклама жилых домов (жилых зданий) после лишения судом разрешения на привлечение денег дольщиков.».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 № 11, ст. 102; № 15, ст. 120; 2012 г., № 1, ст. 5; № 2, ст. 9, 14; № 3, ст. 21, 25, 27; № 8, ст. 64; № 10, ст. 77; № 11, ст. 80; № 13, ст. 91; № 14, ст. 92, 95; № 15, ст. 97; № 20, ст. 121; № 23-24, ст. 125; 2013 г., № 2, ст. 11; № 10-11, ст. 56; № 14, ст. 72; № 16, ст. 83; № 21-22, ст. 115; № 23-24, ст. 116; 2014 г., № 4-5, ст. 24; № 7, ст. 37; № 8, ст. 49; № 10, ст. 52; № 11, ст. 61, 67; № 14, ст. 84; № 16, ст. 90; № 19-I, 19-II, ст. 96; № 21, ст. 122; № 23, ст. 143; № 24, ст. 144; 2015 г., № 9, ст.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94-1)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«94-1) в области долевого жилищного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в области долевого жилищного строительства;».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реабилитации и банкротстве» (Ведомости Парламента Республики Казахстан, 2014 г., № 4-5, ст. 23; № 10, ст. 52; № 19-I, 19-II, ст. 96; № 21, ст. 122; № 23, ст. 143; 2015 г., № 8, ст. 42;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96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доля участия в уставном капитале юридического лица, осуществляющего деятельность по организации строительства жилых домов (жилых зданий) за счет привлечения денег дольщиков.».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разрешениях и уведомлениях» (Ведомости Парламента Республики Казахстан, 2014 г., № 9, ст. 51; № 19-I, 19-II, ст. 96; № 8, ст. 45; № 9, ст. 46; № 23, ст. 143; 2015 г., № 2, ст. 3, Закон Республики Казахстан от 15 июня 2015 года «О внесении изменений и дополнений в некоторые законодательные акты Республики Казахстан по вопросам водоснабжения и водоотведения, кредитования и субсидирования жилищно-коммунального хозяйства», опубликованный в газетах «Егемен Қазақстан» и «Казахстанская правда» 17 июня 2015 г., Закон Республики Казахстан от 2 августа 2015 года «О внесении изменений и дополнений по вопросам противодействия легализации (отмыванию) доходов, полученных преступным путем, и финансированию терроризма», опубликованный в газетах «Егемен Қазақстан» и «Казахстанская правда»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августа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36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2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«Класс 1 - «разрешения, выдаваемые на деятельность» дополнить строкой, порядковый номер 87-6,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4423"/>
        <w:gridCol w:w="4960"/>
        <w:gridCol w:w="2835"/>
      </w:tblGrid>
      <w:tr>
        <w:trPr>
          <w:trHeight w:val="91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87-6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привлечение денег дольщиков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местных исполнительных органов областей, города республиканского значения, столицы, районов, городов областного значения.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шести месяцев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