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ecb" w14:textId="6302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2015 года № 726. Утратило силу постановлением Правительства Республики Казахстан от 20 мая 2020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2014 г., № 45, ст. 442)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процедуре банкротства, утвержденной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"Вторая очередь"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8216"/>
        <w:gridCol w:w="369"/>
        <w:gridCol w:w="369"/>
        <w:gridCol w:w="370"/>
        <w:gridCol w:w="370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кредита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формирования реестра требований кредиторов,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Реестр формируется с соблюдением очередности, установленной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В случае получения банкротным управляющим в период проведения процедуры банкротства кредита, в сформированный реестр требований кредиторов вносятся изменения путем включения в состав второй очереди требований кредиторов по возврату полученного кредита.".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