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d2504" w14:textId="0bd25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Правительства Республики Казахстан от 19 февраля 2014 года № 115 "Об утверждении стандартов государственных услуг, оказываемых местными исполнительными органами, в сфере семьи и детей, и внесении изменений в некоторые решения Правительства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сентября 2015 года № 729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февраля 2014 года № 115 «Об утверждении стандартов государственных услуг, оказываемых местными исполнительными органами, в сфере семьи и детей, и внесении изменений в некоторые решения Правительства Республики Казахстан» (САПП Республики Казахстан, 2014 г., № 7, ст. 75).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 К.Масимов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