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6b4b" w14:textId="c76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2015 года № 730.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 № 730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2008 года № 115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военно-технической политики Министерства обороны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управлению активами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«Национальная компания «Казахстан инжиниринг»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