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7777" w14:textId="2337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2015 года № 748. Отменено постановлением Правительства Республики Казахстан от 16 мая 2017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Отменено постановлением Правительства РК от 16.05.2017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Передать в установленном законодательством порядке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республиканское имущество с баланса Республиканского государственного предприятия "Караоткел" Управления Делами Президента Республики Казахстан на праве хозяйственного ведения в оплату акций акционерного общества "Астана қонақ үйі"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2015 года №  748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</w:t>
      </w:r>
      <w:r>
        <w:br/>
      </w:r>
      <w:r>
        <w:rPr>
          <w:rFonts w:ascii="Times New Roman"/>
          <w:b/>
          <w:i w:val="false"/>
          <w:color w:val="000000"/>
        </w:rPr>
        <w:t>акций акционерного общества "Астана қонақ үйі"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7058"/>
        <w:gridCol w:w="433"/>
        <w:gridCol w:w="1185"/>
        <w:gridCol w:w="2722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"Акку" с земельным участком площадью 0,3919  расположенное по адресу: г. Астана, улица Т. Рыскулова, 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DC0004645 (кадастровый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21-319-026-191)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Теплотрасса гостиницы "Акку", расположенная по адресу: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улица Т. Рыскулова, 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 с рыбками на подставке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Атаманки с подушкой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D0003285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Блендер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бордовая деревянная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бордовая деревянная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блок 2255/1767/250 мм (дверное полотно под витраж)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блок 2255/1767/250 мм (дверное полотно под витраж)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блок глухой (филенчатый) 2200/900/80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блок глухой (филенчатый) 2200/900/80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 проема в холле 2700/2500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 проема в холле 2700/2500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 панель с витражом (имитация комода) 3600/1300/120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 панель с витражом (имитация комода) 3600/1300/120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двухместный в комплекте с креслом, кожаный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Bidermaier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двухместный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двухместный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 3-мя подушками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с 3-мя подушками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трехместный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Диванчик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 ЭЦВ4-25 армен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 ЭЦВ4-25 армен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 ЭЦВ4-25 армен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DC0001014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 100 кв.м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размер 1,39*0,5*0,03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размер 1,39*0,5*0,03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Ионизатор воздуха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Ионизатор воздуха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(высота 40 см, ширина 30 см)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(высота 40 см, ширина 30 см)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Карточный электронный замок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Кассовый аппарат "Миника"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C00002780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Кассовый аппарат "Миника"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металлосильвер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металлосильвер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D0003323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Контрольно-кассовая машина АМС 100 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DC0003547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2,5*5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2,5*5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2*3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2*3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2*3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2*3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2*4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2*4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2*4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2*4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2*4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200*300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Ковролан 104 кв.м.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 для бара (рюмкодержатель)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Комод темнокоричневый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Конференц-стол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пластмассовое на колесах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пластмассовое на колесах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пластмассовое на колесах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пластмассовое на колесах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пластмассовое на колесах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пластмассовое на колесах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пластмассовое на колесах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 мойкой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Гольф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Гольф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директорское кожаное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маникюра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желтое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зеленое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зеленое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зеленое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зеленое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Милано Н гобелен / кожзаменитель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Милано Н гобелен/ кожзаменитель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Милано Н гобелен/ кожзаменитель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на гидравлике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 гостиничного гарнитура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от гостиничного гарнитура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 гостиничного гарнитура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 гостиничного гарнитура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от гостиничного гарнитура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от гостиничного гарнитура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от гостиничного гарнитура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от гостиничного гарнитура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от гостиничного гарнитура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от гостиничного гарнитура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от гостиничного гарнитура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 подлокотниками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 подлокотниками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DKK001294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 подлокотниками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 подлокотниками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 подлокотниками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с подлокотниками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"Юра"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"Юра"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"Юра"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"Юра"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"Юра"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"Юра"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(1200х2000)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(1200х2000)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(1200х2000)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1,6*2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массажная+валик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Лайт-бокс светящийся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Лайт-бокс светящийся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Лайт-бокс светящийся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Лаконаливной витраж в дверь (стекло матовое, 1180/1050 мм)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Лаконаливной витраж в дверь (стекло матовое, 1180/1050 мм)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Лаконаливной витраж в дверь (стекло матовое, 1180/1050 мм)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Лаконаливной витраж в дверь (стекло матовое, 1180/1050 мм)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Лаконаливной витраж для декорпанели (стекло матовое 2300/1050 мм)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Лаконаливной витраж для декорпанели (стекло матовое 2300/1050 мм)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36-ти рожковая, хрустальная, размер 1*2,4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Мини-бар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Моющий пылесос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Puzzi Edition EU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(3+2+1)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(3+2+1)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(1+уголок+3) "Юра"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 HARVIA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Приставка-тумба подкатная,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ящика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Пуфики в клетку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Пуфики для ног зеленые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Пуфики для ног зеленые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INOX 45S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Professional 1.033-321.0 CV 38/2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моющий THOMAS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Пылесос с контейнером для сбора мусора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- шкаф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в люкс/полулюкс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в люкс/полулюкс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в люкс/полулюкс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в люкс/полулюкс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в люкс/полулюкс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в люкс/полулюкс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 "Luigi Filippo"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 "Дама"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Стиральная машина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C00005068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Стиральная машина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C00005069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рабочий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банкентный, круглый д. 1,8м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бильярдный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бильярдный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работы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 складной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 складной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большой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большой овальный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круглый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двухтумбовый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 бежевый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 бежевый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 бежевый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прямоугольный бежевый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туалетный+зеркало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туалетный+зеркало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угловой, дерево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Стол-тележка сервирочный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круглый с оттенком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круглый с оттенком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круглый с оттенком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темно-коричневый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темно-коричневый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темно-коричневый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темно-коричневый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темно-коричневый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стеклянный прямоугольный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стеклянный прямоугольный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стеклянный прямоугольный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стеклянный прямоугольный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стеклянный прямоугольный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стеклянный прямоугольный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стеклянный с черными ножками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 стеклянный с черными ножками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D0003345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D0003349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косметический с зеркалом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косметический с зеркалом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складной для багажа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 обеденному столу, зеленый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 обеденному столу, зеленый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 обеденному столу, зеленый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 обеденному столу, зеленый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 обеденному столу, зеленый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 обеденному столу, зеленый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 обеденному столу, зеленый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к обеденному столу, зеленый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металлический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металлический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металлический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металлический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металлический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D0003477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D0003478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D0003489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D0003490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C00004519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светлый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D0003317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светлый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D0003318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пластмассовый белый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пластмассовый белый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пластмассовый белый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Sonu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ВЕКО с пультом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ЖК DAEWOO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JVC LT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плазменный Panasonik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плазменный Panasonik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плазменный PHILIPS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парикмахера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DKK000581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сервирочная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сервирочная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сервирочная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для измерения давления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кассет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D0003694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консольная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консольная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консольная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консольная мраморная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консольная мраморная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контейнер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(клен)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(клен)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 черная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 черная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 черная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Тумба прикроватная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DC0000842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со стеклянным верхом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со стеклянным верхом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паровой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DC0006046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Фотокамера Canon Power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ВЕКО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Швейная машина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D0003581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D0003585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белья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двухдверный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4-х створчатый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4-х створчатый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двухдверный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D0003582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двухдверный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D0003584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баллона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830*500*1820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830*500*1820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(клен)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(клен)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Шкаф-стеллаж для документов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DKK000644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Ящик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DKK000012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чая 35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чая 35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для соков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D0002577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промышленный Hamilton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ВЦП -3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МК 415,1 А11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настольные МК15,2 А11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125 кг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DC0000761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Гастроемкости поликарбонат, высокие с крышкой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DC0006497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Гастроемкости поликарбонат, высокие с крышкой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Гастроемкости поликарбонат, высокие с крышкой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Гастроемкости поликарбонат, высокие с крышкой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Гастроемкости поликарбонат, высокие с крышкой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325*265 с крышкой h150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325*265 с крышкой h150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325*265 с крышкой h150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325*265 с крышкой h150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325*265 с крышкой h150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650*530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1/1+электронагрев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 планетарный для кондитерского цеха, габарит 243*389*400 мм, PHILIPS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 планетарный Kuechenbach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микроволновая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металлический квадратный с ручкой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Слайсер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Слайсер гравитационный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D0003048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 HNC-NJ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D0002019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 для твердых и мягких фруктов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D0001104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посуды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посуды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посуды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привод со сменным механизмом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D0001109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 (слайсер)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банкетный зал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банкетный зал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банкетный зал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банкетный зал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банкетный зал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посуды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банкетный зал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Электромясорубка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ходовой электрорегулятор на отопление с монтажом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 с функцией караоке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Атлетический комплекс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 с электронной магнитной системой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схема логических элементов ( АВР)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Бизнес-ноутбук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 КВФУ 200 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ВЭУ-200С-Д/38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Видеонаблюдение (цифровое видео)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D0003036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тепловая WD-200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Вывеска "Акку" с неоновыми подсветками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 Magic Evolution 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установка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Глубинный дренажный насос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Глубинный дренажный насос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Гриль электрический серии JB-600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 с поплавком KR150, 220 V/1.5kw, 5 куб/час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 с поплавком TMW 32/11 HD, 11-15куб/час 230V/2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Жироуловитель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 гладильный S 160/30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DC0007593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Кофемашина MFM-A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D0001999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Ларь-витрина низкотемпературная 400 Г (СF 400С)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Ларь-витрина низкотемпературная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Ледогенератор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ZB-15A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 10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радиатор 6-секционный 061521 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обуви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Мембранный расширительный бак MAXIVAREM L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АТС КХ-ТDА 100 RU -1 с блоком КХ-ТDА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AOC 20 LED E 2051 SN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ASUS ET 2012EUTC-B004C.Pentium G630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Моноблок ASUS ET 2012EUTC-B004C.Pentium G630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LG 304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"Атлант"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D0003651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Морозильная камера "Атлант"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D0003713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 "Атлант ММ 184-74"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(принтер+ксерокс+сканер+факс)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(принтер+ксерокс+сканер+факс)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вывеска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циркуляционный TOP-S50/15 DM PN6/10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Неоновая вывеска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промышленное для переработки чая, кофе (кофемашина)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Пароконвектомат ПКА 6-1/1 ВМ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Пароконвекционная печь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BOCH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электрическая, промышленная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D0002005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электрическая ЭПК-47 Н, 4-х конфорочная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электрическая ЭП-6ЖШ (нержавейка) КЭТ-0,12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c цветным картриджем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Posifleks Aura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PP6800L-B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Posifleks Aura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PP6800L-B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Posifleks Aura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PP6800L-B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НР 1020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НР LJ 1020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Р4 2,4/512+Mouse.Key.Rad multimedia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HP Pro3500 MT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DECT PANASONIK KX TG 2511 CAМ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DECT PANASONIK KX TG 5521 CAB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DECT PANASONIK KX TG 5521 CAB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DECT PANASONIK KX TG 5521 CAB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 DECT PANASONIK KX TG 5521 CAB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C00006099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теплоснабжения (теплообменник - 4 шт.)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(процессор) в комплекте с операционной системой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(процессор) в комплекте с операционной системой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(процессор) в комплекте с операционной системой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(процессор) в комплекте с операционной системой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блок INTEL Celeron 2400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 Kenwood 810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 LG WD 10401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 LG WD 14370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Стирально-отжимная пусконаладочная промышленная машина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тенниса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 ЕМЕ-35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рамка направляющая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факс 981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гребной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силовой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Трехходовой клапан с электроприводом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Panasonic KX FP 218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DC0003782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DC0006928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 2-вводный (левосторонний)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 2-вводный (левосторонний)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 2-вводный (правосторонний)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 2-вводный (правосторонний)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DC0008440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Фанкойл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DC0004709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бара (5-ступенчатая система очистки)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DC0007216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бара (5-ступенчатая система очистки)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DC0007215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- мороженица "Хипд"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"Атлант"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"Бирюса"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D0003281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Холодильный шкаф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Шкаф-витрина "Бирюса"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низкотемпературный со стеклянной дверью UFR 370 GD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700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видеопроектора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DC0001201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аппарат для чистки обуви с щеткой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Электронагреватель каменка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Электрорегулятор температуры на горячее водоснабжение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Электроутюг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Электроутюг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DC0009518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Элептический тренажер с магнитной системой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DC0005362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DKK001430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Телевизор, плоский экран 107 д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C00006353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программное обеспечение iiko Front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(Life Time)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программное обеспечение iiko Front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(Life Time)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программное обеспечение iiko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 (Life Time)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программное обеспечение iiko Server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(Life Time)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программное обеспечение iiko Server FRONT (Life Time)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программное обеспечение iiko Table Service (Life Time)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программное обеспечение iiko Table Service (Life Time)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тарификатор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системы "On Line бронирование"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C00000008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Светодиодное дерево "Сакура"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Светящийся элемент "Олень"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сантехнический Е-15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люминесцентный ЛПОс1*36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Охлаждающая жидкость (антифриз, тосол)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Батарейка (пальчиковая)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диэлектрические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Галоши диэлектрические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32 мм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душа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Циклогексиламин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гаечных ключей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 силиконовый (450 гр.)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Сердцевина для врезного замка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Навесы дверные 10 мм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Замок врезной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Замок навесной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сверл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для твердых материалов 2862,72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направляемого света, герметичная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энергосберегающая "Osram" L8W/25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дуговая, ртутная, 70 Вт, галогеновая 12-50в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Шпатлевка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изолирующий (резиновый костюм для канализационщика) 5913,60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Крепеж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для унитаза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кухни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Электрочайник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баночек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чая в пакетиках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прямоугольный нескользящий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пластиковая с ручкой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Рюмки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Бокалы под воду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Тарелки д. 21см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Тарелки д. 30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для виски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20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25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для карвита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Жане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разделочная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Белье столовое из льна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Ткань из льна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Шторка для ванн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чайная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Вилка десертная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Вилка для рыбы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десертный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бытовой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Наматрасники 180x200, резина по углам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ног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рук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Бахрома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Бант на стул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Столешница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номерков золото 10*6см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Елка, высота 3 метра, искусственная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 новогодние 8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 новогодние 5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Бабочки на елку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Гардеробная штанга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швейцара летний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Мыльница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50*90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Ковролан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массажная с вырезом для лица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Двухспальные пододеяльники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Двухспальные простыни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Шелковые одеяла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Скатерть овальная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 выключатель 3р 32А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душевой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выключатель ВА47-63 16А/3п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со стойкой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галогенная, прожекторная 220 В, 230 В, 150 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кожаные 3,6*0,8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 для компьютера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гантель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гантелей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спортивное 1*1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по металлу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Тестовая телефонная трубка с разъемом АВН ТС 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Трассировщик кабеля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мультиметр Му-64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зимнее светлое дерево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Манипулятор "мышь"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Замки врезные со съемной сердцевиной с ручкой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102/12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галогеновая 12в, 35в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 6 *210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Рулетка 5 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накаливания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накаливания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Фумлента для водопровода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Гофра для унитаза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Хомуты 120 мм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 сантехнический (5 метров, д. 8 мм)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Шкурка шлифовальная (наждачная бумага)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 трехфазный 32А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Выключатель автоматический трехфазный 40А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Выключатель автоматический трехфазный 100А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Мегометр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раковины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эконом 40 Вт, Е27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технические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коническая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берет Bio-Cap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овальное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Блюдо с крышкой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к чайной чашке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к бульоннице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к чашке "Арман"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льда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коктейля (шейкер)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кумыса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пивных бокалов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Нарзанник (открывашка)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18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декоративный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кабака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курицы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лука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мясника люкс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овощей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для сыра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яблок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кондитерский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кухонный 15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филейный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фруктовый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фигурные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овальная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Одноразовые ланчбоксы 3-х секционные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Одноразовая ложка столовая 16,5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Одноразовые ножи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Одноразовая тарелка для 2-х блюд, квадратная, д. 19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тарелка для 2-х блюд, квадратная, д. 25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тарелка, суповая,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для кумыса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подлива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Пепельница черная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для казана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Пиала для чая, 250 мл, керамическая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плоская с одной ручкой, 1,75 л, (23*4,5*5см)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квадратный на прорезиненной основе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металлический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овальный 26,5 (металлический, для кофе)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Подсалфетник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ведра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вина (посуда шведского стола)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шампанского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салфетки "Офелия"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стальная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чугунная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Подтарельник квадратный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Посуда (алюминиевая лопатка)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раскладки 2-х блюд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Просеиватель для муки из нержавейки неглубокий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Разливная ложка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Режущие пластины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Рисоварка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 кондитерский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белый треугольный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индивидуальный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квадратный, 17,5 см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квадратный, 20 см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квадратный, 22 см, глубокая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квадратный, 22 см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овальный, 37 см, фруктовница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черный, треугольный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(48 см, глубокий, маленький) Япония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салатные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14 см, 1,3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16 см, 1,5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 18 см, 2,6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Сахарница+крышка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для лампы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Селедочница 24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Вилка сервисная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сервисная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Скалка металлическая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блинная непригорающая №.22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блинная непригорающая №.24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с одной ручкой непригорающая 1л, 20*4см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Сковорода, диаметр 14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Сковорода, диаметр 26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для приборов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Сотейник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Соусник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деревянный складной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приборы рыбные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Сувениры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Супница +крышка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Сырница деревянная с пластмассовой крышкой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для плова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никелированный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овальная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треугольная 35 см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"утка" 35,5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21*21 квадратная маленькая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21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26*26 средняя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29*29 прямоугольная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17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закусочная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24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мелкая, закусочная 22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27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"рыбка" фарфоровая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Терка для сыра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корейская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0,75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2,5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Толкушка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Тостаган для подлива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для подлива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коктейльный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Республики Казахстан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тефлоновая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Кокотница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Кофеварка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Тефаль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 пара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одежды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бисквита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выпечки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хлебная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напитков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воды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 хромированная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вместимостью 1,5 л (заварочный, доливной, металлический)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никелированный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1,3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Чайник+крышка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деревянные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чайная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домашнего типа с ручкой нержавейкой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Черпак с ручкой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нержавейкой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ресторанный сервисный с дыркой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сервисный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Шумовка сервисная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салата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круглые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Электросамовар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Электросковорода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Электровафельница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для фруктов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яйц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Креманка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пивные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десертная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мороженого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Мантоварка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Молочник 0,24 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рыбы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десертный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закусочный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зубчатый 28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ложка чайная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чашка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вилки 16,5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Открывашка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Пепельница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соусная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для рыбы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от духовки из нержавейки, непригорающий 35*45*5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от духовки из нержавейки, непригорающий 45*60*5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от духовки из нержавейки, непригорающий 50*70*5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для ножей 500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Манжетница 3 отдела 32 см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Мармит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Мармит стеклянный, круглый, шведский стол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меда "Медница"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Миксер Tefal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 Ф4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Миниплита НР-2015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Молоток для мяса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Молочник 0,03 л (Италия)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Молочник 150 мл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специй 5 предметов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бара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Аскасык для раздачи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Астабак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Астабак для головы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Астабак для жамбас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Астабак для ягненка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для рыбы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круглое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овальное (Чехия, Китай)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овальное 50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овальное 80 см, стальное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овальное 80*48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овальное 28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для кофейных чашек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под бульонницу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для вина 0,210 мл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для коньяка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для мартини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0,340 мл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круглая большая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бульонная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Ваза 1-ярусная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Ваза 2-ярусная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3-ярусная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меда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 стальная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под ягоды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шампанского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мяса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салатная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глубокая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Горшок для жарения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для спирта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Икорница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Икорница хромированная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3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40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50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5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Кастрюля Бергоф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цилиндрическая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Пиала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консервирования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ВЭУ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система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Гриль Барбекю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Джигер (для зубочисток)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из нержавейки 27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Звонок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Ковчег сервисный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Канделябр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мусора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хлеба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овощей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40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50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Кофеварка серии М2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Кофеварка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чайная (Япония)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Кофейник 300 мл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мерная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для горячих блюд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Ложка-выемка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икры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меда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салатов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торта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 дырочками для сервиса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 пара 200 мл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200 мл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190 мл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закусочная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 двойная "Офелия"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пивные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салатная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Перец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зубочистки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Супница ресторанная 2,5 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23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"Арман"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Пиала "Офелия" 10,5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15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Чайник эмалированный 3 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Точилка для ножей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кекса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Кувшин 1,3 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круглое 30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овальное 35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Бокал 230 мл стекло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 ресторан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рыбная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десертная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десертная "Арман"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рыбы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кованая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закусочная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 (дерево)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льда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Костяной фарфор, высший сорт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Кофейная пара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Кофемолка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Блюдо д. 37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Блюдо д. 52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1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Графин стеклянный 0,5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досок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натрия (сода)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для салфеток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виски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напитков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470 мл (стекло)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флага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Тостер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белого вина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бургундского вина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ликера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пива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Чаша для шампанского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кофейная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Штопор официанта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Шипцы сервировочные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рыбы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Рюмка для коньяка 0,250 мл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 16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кофейная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Молочник 0,200 мл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специй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индивидуальное блюдо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Пепельница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Пепельница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Пепельница 0,120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Подсвечник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вина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Подтарельник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 антискользский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Рюмки для водки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Самовар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Соковыжималка для цитрусовых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 для виски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для воды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Суповая чашка 0,300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Тарелка д. 24 см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десертная 190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для масла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пирожковая 160 мм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суповая 23 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красного вина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водки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шампанского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вина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коньяка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Фужер для мартини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Фуршетная подставка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большой доливной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электрический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повара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Шамшитовый прямоугольник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 с длинной ручкой для уборки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сувениров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Шторка для ванной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Шторка для щита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бордовые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Передник официанта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деревянная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металлическая на колесиках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"Милано" (мах/орех 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 доска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Горшок Вьетнам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Горшок напольный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 искусственное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 Сакура красная 1,5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жидкого мыла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освежителей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полотенец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Елка белая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белья 50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круглое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прямоугольное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информационный надверный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информационный напольный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100*70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30*40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Киевница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любительский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для бильярда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(швейцары)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"Жеруик"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Ковровое покрытие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Кокошник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штор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штор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штор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новогодняя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обуви с логотипом (31 см)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рабочий женский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 деревянный желтый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для обуви с логотипом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Люстра хрустальная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Монстера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Надверный знак (в номер с логотипом организации, размер 90 мм*250 мм)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Номерок настольный (150мм*150мм) с логотипом организаций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1,5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верблюжье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Освежитель воздуха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бидонах 2 л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Партфлекс (ограничитель)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Передник поварской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бильярда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швейцара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горничной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 размер 1,8*2,3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вазы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70*70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комплект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размер 2,8*2,4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Рулонные шторы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брюки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женская для горничных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Спецодежда-куртка для повара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"Викинг" 6-рожковый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настольный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"Диван"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SФСО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 полкой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 "Лебедь"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(гравировка логотипа организаций, размер 150 мм*300 мм)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(гравировка логотипа организаций, размер 550 мм*270 мм)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Табличка "не курить" вертикальная, (размер 8,5*6,5)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надверная 15*15см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Табличка настенная 32*17см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резиновые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Самсунг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 для окна в кабинет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встроенный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для волос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махровый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бара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картины, фото города Астаны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на бильярд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Блюдо металлическое лодочка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 бронзовая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 металлическая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 хрустальная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 хрустальная 3-х угольная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 хрустальная круглая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Ваза бамбуковая средняя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дерево красное с золотом, большая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керамическое золото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Мишура, длина 2м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Визитка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деревянная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классика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1,6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ковровая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теннисных мячей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Плечики деревянные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металлическая высокая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Д-63 колонна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вазы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Подушки спальные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для сувенирного шкафа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на ротанговую мебель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административных работников, женский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административных работников, мужской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Люстра хрустальная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 бронзовая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зимние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Кокошник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женский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бильярд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Скатерти бильярд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круглая золото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круглая с окантовкой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проток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фуршетная 1,5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фуршетная 3,0 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(банкетный зал)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(бильярдный зал)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для стола (банкетный зал)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женская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мужской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зимняя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Передник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Скатерть белая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круглая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прямоугольная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Столешница белая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Столешница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на стулья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Передник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Передник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для поваров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- накидка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Наборы для специй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Столешница бежевая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Постельное белье из хлопка 150*200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 из хлопка 240*260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Постельное белье из хлопка 70*70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Вентиль шаровый д. 25 мм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д. 15 мм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шаровый д. 15 мм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Фумлента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для душа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в сборе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Гибкий шланг для унитаза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Сифон с переливом мойки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Гипс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 кафельный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Шпатлевка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Грунтовка (ротгипс)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водно-дисперсионная (водоэмульсия)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Крепеж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Замок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направляемого света герметичная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ЛБ, 18-20 Вт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Лампы для люстр Е-14, 60 Вт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отверток (съемные, фигурные, плоские)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Сверло от 2 до 12 мм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клещи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Е-27, 60 Вт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дуговая, ртутная, 70 Вт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энергосберегающая, 220 В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 электрический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напряжения 220/12 В, 50 Вт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Галогенная лампа накаливания "Спот" Е14, 60в, Тиан Дженг 220, 80мам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41858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