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85e9" w14:textId="46b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2015 года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июля 2015 года.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«О мерах по разграничению полномочий между уровнями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в месячный срок с момента подписания настоящего постановления внести соответствующие изменения и дополнения в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2015 года № 752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86"/>
        <w:gridCol w:w="1733"/>
        <w:gridCol w:w="7693"/>
        <w:gridCol w:w="23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 + /-)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-2 711 880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судебно-медицинской, судебно-наркологической экспертизам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+ 2 711 880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