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2bca" w14:textId="f84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2015 года № 754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2001 года № 959 «О краткосрочных прогнозах важнейших макроэкономических показателей социально-экономического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2003 года № 269 «Об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«О налогах и других обязательных платежах в бюджет» (Налоговый кодекс)», Законом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и правил его формирования».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2003 года № 720 «О внесении дополнения в постановление Правительства Республики Казахстан от 19 марта 2003 года № 269».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4 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26 ноября 2003 года № 1184 «О внесении изменений и дополнений в некоторые решения Правительства Республики Казахстан (САПП Республики Казахстан, 2003 г., № 44, ст. 484).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2003 года № 1277 «Об утверждении Правил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радиационным фоном» (САПП Республики Казахстан, 2003 г., № 47, ст. 528).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4 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12 февраля 2004 года № 170 «О внесении изменений в некоторые решения Правительства Республики Казахстан (САПП Республики Казахстан, 2004 г., № 7, ст. 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2004 года № 437 «О внесении дополнений в постановление Правительства Республики Казахстан от 19 марта 2003 года № 269».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2004 года № 1334 «О внесении изменений в постановление Правительства Республики Казахстан от 19 марта 2003 года № 269» (САПП Республики Казахстан, 2004 г., № 49, ст.633).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2005 года № 162 «О внесении дополнений в постановление Правительства Республики Казахстан от 19 марта 2003 года № 269» (САПП Республики Казахстан, 2005 г., № 9, ст. 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2005 года № 193 «О внесении изменений и дополнений в постановления Правительства Республики Казахстан от 19 марта 2003 года № 269 и от 28 апреля 2004 года № 475» (САПП Республики Казахстан, 2005 г., № 11, ст.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2005 года № 426 «О внесении изменений и дополнения в постановление Правительства Республики Казахстан от 16 июля 2001 года № 959».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2005 года № 635 «Об утверждении Правил оказания инжиниринговых услуг в сфере архитектурной, градостроительной и строительной деятельности» (САПП Республики Казахстан, 2005 г., № 27, ст. 330).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2005 года № 1287 «О внесении дополнений и изменения в постановление Правительства Республики Казахстан от 19 марта 2003 года № 269» (САПП Республики Казахстан, 2005 г., № 49, ст. 635).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 г., № 8, ст.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2006 года № 994 «О внесении дополнения в постановление Правительства Республики Казахстан от 14 марта 2006 года № 155» (САПП Республики Казахстан, 2006 г., № 37, ст. 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2007 года № 284 «О внесении дополнений в постановление Правительства Республики Казахстан от 19 марта 2003 года № 269» (САПП Республики Казахстан, 2007 г., № 11, ст. 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2007 года № 571 «О внесении дополнений в некоторые решения Правительства Республики Казахстан» (САПП Республики Казахстан, 2007 г., № 24, ст. 271).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2007 года № 595 «О внесении дополнений и изменений в постановление Правительства Республики Казахстан от 19 марта 2003 года № 269» (САПП Республики Казахстан, 2007 г., № 24, ст. 280).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2007 года № 854 «О внесении дополнений и изменения в постановление Правительства Республики Казахстан от 14 марта 2006 года № 155» (САПП Республики Казахстан, 2007 г., № 35, ст. 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№ 1157 «Об утверждении Правил упрощенного государственного регулирования деятельности субъектов естественных монополий малой мощности» (САПП Республики Казахстан, 2007 г., № 45, ст. 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2008 года № 32 «Об утверждении Правил обогащения (фортификации) пищевой продукции, подлежащей санитарно-эпидемиологическому надзору» (САПП Республики Казахстан, 2008 г., № 1, ст.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2008 года № 221 «О внесении изменений и дополнений в некоторые решения Правительства Республики Казахстан» (САПП Республики Казахстан, 2008 г., № 12-13, ст.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458 «О внесении изменений в постановление Правительства Республики Казахстан от 14 марта 2006 года № 155» (САПП Республики Казахстан, 2008 г., № 24, ст. 244).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2008 года № 882 «О внесении изменений в постановление Правительства Республики Казахстан от 19 марта 2003 года № 269» (САПП Республики Казахстан, 2008 г., № 39, ст. 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1281 «О внесении дополнения и изменения в постановление Правительства Республики Казахстан от 14 марта 2006 года № 155».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1313 «О внесении изменений и дополнений в постановление Правительства Республики Казахстан от 19 марта 2003 года № 269 и признании утратившими силу некоторых решений Правительства Республики Казахстан» (САПП Республики Казахстан, 2008 г., № 47, ст. 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«О внесении изменений и дополнений в некоторые решения Правительства Республики Казахстан» (САПП Республики Казахстан, 2009 г., № 13,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2009 г., № 13, ст.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2009 года № 556 «О внесении дополнений и изменений в постановление Правительства Республики Казахстан от 30 ноября 2007 года № 1157» (САПП Республики Казахстан, 2009 г., № 20, ст. 177).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2009 года № 1251 «Об утверждении Правил и сроков разработки прогноза социально-экономического развития».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2009 года № 1415 «Об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деятельности» (САПП Республики Казахстан, 2009 г., № 39, ст. 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сентября 2009 года № 1468 «О внесении дополнений и изменений в постановления Правительства Республики Казахстан от 15 октября 2001 года № 1328 и от 27 июня 2005 года № 635 и признании утратившими силу некоторых решений Правительства Республики Казахстан» (САПП Республики Казахстан, 2009 г., № 40, ст. 390).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2009 года № 2081 «Об утверждении типовых договоров сотрудничества между органом управления объектом кондоминиума и субъектами рынка, поставляющими коммунальные услуги конечным потребителям» (САПП Республики Казахстан, 2009 г., № 58, ст. 506).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2269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 (САПП Республики Казахстан, 2010 г., № 4, ст.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2270 «Об утверждении Правил осуществления ограничительных мероприятий, в том числе карантина, на территории Республики Казахстан, а также особых условий и режимов проживания населения и ведения предпринимательской и (или) иной деятельности» (САПП Республики Казахстан, 2010 г., № 4, ст.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2293 «Об утверждении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Казахстан» (САПП Республики Казахстан, 2010 г., № 4, ст.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2336 «Об утверждении Правил государственного учета жилищного фонда Республики Казахстан» (САПП Республики Казахстан, 2010 г., № 5, ст.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537 «О внесении дополнений и изменений в постановление Правительства Республики Казахстан от 3 марта 2009 года № 238» (САПП Республики Казахстан, 2010 г., № 37, ст. 317).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582 «О внесении дополнений в постановление Правительства Республики Казахстан от 19 марта 2003 года № 269» (САПП Республики Казахстан, 2010 г., № 38, ст. 334).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2010 года № 825 «О внесении изменений в постановление Правительства Республики Казахстан от 19 марта 2003 года № 269».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2011 года № 153 «О внесении изменений в постановление Правительства Республики Казахстан от 14 марта 2006 года № 155» (САПП Республики Казахстан, 2011 г., № 20, ст.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211 «О внесении дополнений в постановление Правительства Республики Казахстан от 19 марта 2003 года № 269» (САПП Республики Казахстан, 2011 г., № 23, ст. 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375 «Об утверждении перечня биржевых товаров и минимального размера представляемых партий, которые реализуются через товарные биржи» (САПП Республики Казахстан, 2011 г., № 30, ст. 376).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2011 года № 686 «Об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полномочий» (САПП Республики Казахстан, 2011 г., № 43, ст. 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712 «Об утверждении критериев, предъявляемых к государственным предприятиям на праве хозяйственного ведения, в которых создаются наблюдательные советы» (САПП Республики Казахстан, 2011 г., № 43, ст. 570).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2011 года № 876 «Об утверждении Правил оценки деятельности членов наблюдательного совета и определения лимита выплаты вознаграждения членам наблюдательного совета» (САПП Республики Казахстан, 2011 г., № 50, ст. 681).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2011 года № 966 «О внесении изменения в постановление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2011 г., № 52, ст. 731).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1240 «Об утверждении Правил выдачи, учета и ведения личных медицинских книжек» (САПП Республики Казахстан, 2011 г., № 59, ст. 841).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2011 года № 1320 «Об утверждении Санитарных правил «Санитарно-эпидемиологические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строительства» (САПП Республики Казахстан, 2012 г., № 2, ст.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2011 года № 1341 «Об утверждении Санитарных правил «Санитарно-эпидемиологические требования к радиотехническим объектам» (САПП Республики Казахстан, 2012 г., № 3, ст.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1402 «О внесении изменения в постановление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2012 г., № 4, ст.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1430 «Об утверждении Санитарных правил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 (САПП Республики Казахстан, 2012 г., № 5, ст. 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1431 «Об утверждении Санитарных правил «Санитарно-эпидемиологические требования к содержанию и эксплуатации жилых и других помещений, общественных зданий» (САПП Республики Казахстан, 2012 г., № 5, ст.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1432 «Об утверждении Санитарных правил «Санитарно-эпидемиологические требования к объектам по производству алкогольной продукции, безалкогольной продукции и питьевой воды, расфасованной в емкости» (САПП Республики Казахстан, 2012 г., № 5, ст. 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2011 года № 1475 «Об утверждении натуральных норм автомобильных и механических транспортных средств для обслуживания государственных учреждений - противочумных станций Комитета государственного санитарно-эпидемиологического надзора Министерства здравоохранения Республики Казахстан» (САПП Республики Казахстан, 2012 г., № 6, ст. 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2011 года № 1476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заболеваний» (САПП Республики Казахстан, 2012 г., № 6, ст. 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1665 «Об утверждении Санитарных правил «Санитарно-эпидемиологические требования к объектам общественного питания» (САПП Республики Казахстан, 2012 г., № 14, ст. 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1684 «Об утверждении Санитарных правил «Санитарно-эпидемиологические требования к объектам воспитания и образования детей и подростков» (САПП Республики Казахстан, 2012 г., № 16, ст. 254).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1691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 (САПП Республики Казахстан, 2012 г., № 16, ст. 260).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2012 года № 8 «Об утверждении Санитарных правил «Санитарно-эпидемиологические требования по проведению профилактических прививок населению» (САПП Республики Казахстан, 2012 г., № 22,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2012 года № 13 «Об утверждении Санитарных правил «Санитарно-эпидемиологические требования к лабораториям» (САПП Республики Казахстан, 2012 г., № 22, ст. 309).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2012 года № 32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(чумы, холеры)» (САПП Республики Казахстан, 2012 г., № 22, ст. 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2012 года № 33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заболеваний» (САПП Республики Казахстан, 2012 г., № 22, ст. 316).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44 «Об утверждении Санитарных правил «Санитарно-эпидемиологические требования к объектам по обслуживанию транспортных средств и пассажиров» (САПП Республики Казахстан, 2012 г., № 23, ст. 322).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69 «О внесении изменений в постановление Правительства Республики Казахстан от 22 июня 2011 года № 686 «Об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полномочий» (САПП Республики Казахстан, 2012 г., № 24, ст. 336).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 (САПП Республики Казахстан, 2012 г., № 25, ст. 347).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88 «Об утверждении Санитарных правил «Санитарно-эпидемиологические требования к объектам оптовой и розничной торговли пищевой продукцией» (САПП Республики Казахстан, 2012 г., № 25, ст. 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89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заболеваний» (САПП Республики Казахстан, 2012 г., № 25, ст. 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91 «Об утверждении Санитарных правил «Санитарно-эпидемиологические требования к объектам в сфере обращения лекарственных средств, изделий медицинского назначения и медицинской техники» (САПП Республики Казахстан, 2012 г., № 25, ст. 351).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93 «Об утверждении Санитарных правил «Санитарно-эпидемиологические требования к зданиям и сооружениям производственного назначения» и «Санитарно-эпидемиологические требования по установлению санитарно-защитной зоны производственных объектов» (САПП Республики Казахстан, 2012 г., № 26, ст. 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94 «Об утверждении Санитарных правил «Санитарно-эпидемиологические требования к объектам коммунального назначения» (САПП Республики Казахстан, 2012 г., № 26, ст. 354).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104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(САПП Республики Казахстан, 2012 г., № 26, ст. 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160 «О внесении изменений в постановление Правительства Республики Казахстан от 21 сентября 2009 года № 1415 «Об утверждении Правил осуществления контроля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лицензирования» (САПП Республики Казахстан, 2012 г., № 29, ст. 391).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161 «Об утверждении Типовых правил расчета норм потребления коммунальных услуг по теплоснабжению и электроснабжению для потребителей, не имеющих приборов учета» (САПП Республики Казахстан, 2012 г., № 29, ст. 392).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163 «О внесении изменений и дополнений в постановление Правительства Республики Казахстан от 27 июня 2005 года № 635 «Об утверждении Правил оказания инжиниринговых услуг в сфере архитектурной, градостроительной и строительной деятельности» (САПП Республики Казахстан, 2012 г., № 29, ст. 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 (САПП Республики Казахстан, 2012 г., № 30, ст. 397).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2012 года № 178 «Об утверждении Санитарных правил «Санитарно-эпидемиологические требования к санаторным и оздоровительным объектам».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2012 года № 183 «Об утверждении Санитарных правил «Санитарно-эпидемиологические требования к объектам производства кондитерских изделий» (САПП Республики Казахстан, 2012 г., № 31, ст. 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2012 года № 200 «Об утверждении Санитарных правил «Санитарно-эпидемиологические требования к объектам по производству пищевой продукции» (САПП Республики Казахстан, 2012 г., № 32, ст. 417).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2012 года № 201 «Об утверждении гигиенических нормативов «Санитарно-эпидемиологические требования к обеспечению радиационной безопасности» (САПП Республики Казахстан, 2012 г., № 32, ст. 418).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2012 года № 202 «Об утверждении Санитарных правил «Санитарно-эпидемиологические требования к обеспечению радиационной безопасности» (САПП Республики Казахстан, 2012 г., № 33, ст. 420).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2012 года № 291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(САПП Республики Казахстан, 2012 г., № 35, ст. 464).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2012 года № 308 «Об утверждении Санитарных правил «Санитарно-эпидемиологические требования к радиационно-опасным объектам» (САПП Республики Казахстан, 2012 г., № 35, ст. 474).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2012 года № 309 «Об утверждении Санитарных правил «Санитарно-эпидемиологические требования к транспортным средствам для перевозки пассажиров и грузов» (САПП Республики Казахстан, 2012 г., № 36,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2012 года № 423 «О внесении изменения в постановление Правительства Республики Казахстан от 27 августа 2009 года № 1251 «Об утверждении Правил разработки прогноза социально-экономического развития».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2012 года № 448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прививки» (САПП Республики Казахстан, 2012 г., № 42, ст. 567).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2012 года № 572 «О внесении изменений и дополнений в постановление Правительства Республики Казахстан от 19 марта 2003 года № 269 «Об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«О налогах и других обязательных платежах в бюджет» (Налоговый кодекс), и правил его формирования» (САПП Республики Казахстан, 2012 г., № 48, ст. 644).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857 «О внесении изменения в постановление Правительства Республики Казахстан от 6 апреля 2011 года № 375 «Об утверждении перечня биржевых товаров и минимального размера представляемых партий, которые реализуются через товарные биржи» (САПП Республики Казахстан, 2012 г., № 59, ст. 816).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864 «О внесении изменений в постановление Правительства Республики Казахстан от 21 сентября 2009 года № 1415 «Об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лицензирования» (САПП Республики Казахстан, 2012 г., № 60, ст. 824).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885 «О внесении дополнения в постановление Правительства Республики Казахстан от 19 марта 2003 года № 269 «Об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«О налогах и других обязательных платежах в бюджет» (Налоговый кодекс)», Законом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и правил его формирования» (САПП Республики Казахстан, 2012 г., № 61, ст. 837).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2012 года № 1022 «О внесении дополнений в постановление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2012 г., № 65, ст. 919).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2012 года № 1552 «Об утверждении обязательных требований к электронной торговой системе товарных бирж» (САПП Республики Казахстан, 2013 г., № 2, ст.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1707 «Об утверждении ежедневных электронных форм отчетности товарных бирж, правил их представления» (САПП Республики Казахстан, 2013 г., № 6, ст. 125).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40 «О внесении изменения в постановление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 (САПП Республики Казахстан, 2013 г., № 12, ст. 221).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2013 года № 88 «О внесении изменений и дополнений в постановление Правительства Республики Казахстан от 27 августа 2009 года № 1251 «Об утверждении Правил разработки прогноза социально-экономического развития».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2013 года № 182 «О внесении изменения в постановление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2013 г., № 17, ст. 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2013 года № 218 «О внесении изменения в постановление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2013 г., № 19, ст. 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307 «О внесении дополнений в постановление Правительства Республики Казахстан от 18 января 2012 года № 104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(САПП Республики Казахстан, 2013 г., № 23, ст. 377).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2013 года № 364 «Об утверждении Санитарных правил «Санитарно-эпидемиологические требования к организации и проведению дезинфекции, дезинсекции и дератизации» (САПП Республики Казахстан, 2013 г., № 25, ст. 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2013 года № 394 «Об утверждении Правил утверждения инвестиционной программы (проекта) субъекта естественной монополии и ее корректировки» (САПП Республики Казахстан, 2013 г., № 28, ст. 427).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627 «О внесении изменений и дополнений в постановление Правительства Республики Казахстан от 12 января 2012 года № 33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заболеваний» (САПП Республики Казахстан, 2013 г., № 38, ст. 562).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689 «О внесении изменения и дополнения в постановление Правительства Республики Казахстан от 30 ноября 2007 года № 1157 «Об утверждении Правил упрощенного государственного регулирования деятельности субъектов естественных монополий малой мощности» (САПП Республики Казахстан, 2013 г., № 40, ст. 591).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692 «О внесении изменений и дополнения в постановление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2013 г., № 40, ст. 593).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780 «О внесении изменения в постановление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2013 г., № 43,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2013 года № 1201 «О внесении изменения в постановление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2013 г., № 63, ст. 872).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1364 «О внесении изменения в постановление Правительства Республики Казахстан от 31 декабря 2009 года № 2336 «Об утверждении Правил государственного учета жилищного фонда Республики Казахстан» (САПП Республики Казахстан, 2013 г., № 72, ст. 952).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1367 «О внесении изменения и дополнения в постановление Правительства Республики Казахстан от 30 декабря 2011 года № 1684 «Об утверждении санитарных правил «Санитарно-эпидемиологические требования к объектам воспитания и образования детей и подростков» (САПП Республики Казахстан, 2013 г., № 72, ст. 955).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1571 «О внесении изменений и дополнений в некоторые решения Правительства Республики Казахстан (САПП Республики Казахстан, 2013 г., № 86, ст. 1078).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2014 года № 77 «О внесении изменений и дополнений в постановления Правительства Республики Казахстан от 29 июня 2012 года № 884 «Об утверждении Правил определения предельных цен оптовой реализации товарного и сжиженного нефтяного газа на внутреннем рынке» и от 3 марта 2009 года № 238 «Об утверждении Правил ценообразования на регулируемых рынках» (САПП Республики Казахстан, 2014 г., № 5, ст.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(САПП Республики Казахстан, 2014 г., № 5,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435 «Об утверждении Правил формирования и утверждения тарифов (цен, ставок сборов) на регулируемые услуги (товары, работы) субъектов естественных монополий, осуществляющих свою деятельность по договорам концессии» (САПП Республики Казахстан, 2014 г., № 32, ст. 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450 «О внесении изменений и дополнений в постановление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 (САПП Республики Казахстан, 2014 г., № 33, ст. 298).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2014 года № 533 «Об утверждении стандартов государственных услуг в сфере санитарно-эпидемиологического благополучия населения» (САПП Республики Казахстан, 2014 г., № 34, ст. 334).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(САПП Республики Казахстан, 2014 г., № 48, ст. 481).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867 «О внесении изменения и дополнений в постановление Правительства Республики Казахстан 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 (САПП Республики Казахстан, 2014 г., № 48, ст. 499).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869 «О внесении изменения и дополнения в постановление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2014 г., № 49-50, ст. 504).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2014 года № 968 «О лимитах долга местных исполнительных органов на 2015 год» (САПП Республики Казахстан, 2014 г., № 55-56, ст. 539).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