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5a4" w14:textId="f7e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стратегическом партнерстве между Республикой Казахстан и Республикой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Договора о стратегическом партнерстве между Республикой Казахстан и Республикой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Республикой Таджикистан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и культурную общность народов Казахстана и Таджикистана, традиционно дружественные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основах отношений между Республикой Казахстан и Республикой Таджикистан от 13 января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каждого из государств на осуществление внешней политики на основе своих национальных интересов без ущерба для безопасности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двусторонние отношения на качественно новый уровень, соответствующий потенциалу казахстанско-таджикистанского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Таджикистан будет способствовать развитию сотрудничества на всех направлениях,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обязательство воздерживаться от применения силы или угрозы силой, направленной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каких-либо действий, включая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как в глобальном, так и региональном масштабе.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активно взаимодействуют в Организации Объединенных Наций, ее специализированных учреждениях, других многосторонних международных структурах.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укреплению коллективной безопасности, а также усилению миротворческой роли ООН и повышению эффективности региональных механизмов.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 и экстремизма, распространения оружия массового уничтожения, противоправного применения и незаконного трансграничного перемещения контролируемой международными режимами экспортного контроля продукции,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других проявлений новых угроз и вызовов безопасности.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науки и техники, здравоохранения, образования и культуры,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сотрудничества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своих территориях благоприятных условий для осуществления транзитных перевозок грузов.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Стороны могут вносить в настоящий Договор дополнения и изменения, оформляемые отдельными протоколами.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в день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«__» ________ 20__ года в двух подлинных экземплярах, каждый на казахском, таджикском и русском языках, причем все тексты имеют одинаковую силу. В случае расхождения в текстах,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Республику Казахстан        За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