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3a2f7" w14:textId="6e3a2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31 декабря 2013 года № 1567 "Об утверждении стандартов государственных услуг Национального Банка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сентября 2015 года № 761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1567 «Об утверждении стандартов государственных услуг Национального Банка Республики Казахстан» (САПП Республики Казахстан, 2013 г., № 85, ст. 1076).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