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1f95" w14:textId="adf1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1999 года № 309 "Вопросы создания государственного учреждения "Республиканская школа "Жас улан" имени генерала Нурмагамбетова С.К."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2015 года № 777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1999 года № 309 «Вопросы создания государственного учреждения «Республиканская школа «Жас улан» имени генерала Нурмагамбетова С.К.»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