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c747" w14:textId="3b3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Украине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2015 года № 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2015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1 000 000 (один миллион) евро, по официальному курсу Национального Банка Республики Казахстан на день конвертации для оказания официальной гуманитарной помощи Украине по Чернобыльскому фонду «Укрытие».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10266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Bank name: 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HSBC BANK PLC;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SWIFT code: 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MIDLGB22;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Bank address: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Canada Square, 13 E04 01, London, E14 5HQ, United Kingdom;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Account name: 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EBRD-Chernobyl Shelter Fund;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Account no: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40051573106405;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ABA: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GB46MIDL40051573106405;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Currency: 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EBRD address: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One Exchange Square, London, EC2A 2JN,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Kingdom;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 Reference:</w:t>
            </w:r>
          </w:p>
        </w:tc>
        <w:tc>
          <w:tcPr>
            <w:tcW w:w="10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FFC-2015-06-14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