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7550" w14:textId="0497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2015 года № 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государственные учреждения из ведения Министерства образования и науки Республики Казахстан в ведение Министерства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совместно с Министерством образования и науки Республики Казахстан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перерегистрацию республиканских государственных учреждений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2015 года № 789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передаваемых государственных учреждений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"Алматинская республиканская военная школа-интернат имени Б. Момышулы" Министерства образования и науки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"Карагандинская Республиканская военная школа-интернат" Министерства образования и науки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"Шымкентская республиканская военная школа-интернат имени Героя Советского Союза Сабира Рахимова" Министерства образования и науки Республики Казахстан.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2015 года № 789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"Алматинская республиканская военная школа-интернат имени Б. Момышулы" Министерства образования и науки Республики Казахстан переименовать в республиканское государственное учреждение "Алматинская республиканская школа "Жас улан" имени Бауыржана Момышулы" Министерства обороны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"Карагандинская Республиканская военная школа-интернат" Министерства образования и науки Республики Казахстан переименовать в республиканское государственное учреждение "Карагандинская республиканская школа "Жас улан" имени Дважды Героя Советского Союза Т.Я. Бегельдинова" Министерства обороны Республики Казахстан.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"Шымкентская республиканская военная школа-интернат имени Героя Советского Союза Сабира Рахимова" Министерства образования и науки Республики Казахстан переименовать в республиканское государственное учреждение "Шымкентская республиканская школа "Жас улан" имени Героя Советского Союза Сабира Рахимова" Министерства обороны Республики Казахстан.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2015 года № 789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3"/>
    <w:p>
      <w:pPr>
        <w:spacing w:after="0"/>
        <w:ind w:left="0"/>
        <w:jc w:val="both"/>
      </w:pPr>
      <w:bookmarkStart w:name="z18" w:id="1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 цифры "1267,5" заменить цифрами "989,5";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образования и науки Республики Казахстан, в том числе:": цифры "744,5" заменить цифрами "466,5";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 6) исключить;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республиканская специальная школа-интернат для детей с нарушением зрения"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