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9f1c" w14:textId="f2d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798.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руководителей высших учебных заведений (далее - ВУЗ).".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