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e3af" w14:textId="45ee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2015 года № 807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Осуществить корректировку показателей республиканского бюджета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совместно с заинтересованными администраторами республиканских бюджетных программ внести изменения и дополнения в сводный план финансирования по обязательствам и платежам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Администраторам республиканских бюджетных программ в месячный срок с момента подписания настоящего постановления внести соответствующие изменения и дополнения в стратегические планы.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2015 года № 807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Корректировка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показателей республиканского бюджета на 2015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1166"/>
        <w:gridCol w:w="2273"/>
        <w:gridCol w:w="7671"/>
        <w:gridCol w:w="22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(+/-)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- 77 992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- 77 992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высшего надзора за точным и единообразным применением законов и подзаконных актов в Республике Казахстан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- 77 992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77 992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внутренних дел Республики Казахстан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119 790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119 790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Генеральная прокуратура Республики Казахстан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1 018 934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1 018 934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-1 060 732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-1 060 732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