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844" w14:textId="9397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2015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приказа в редакции постановления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02.06.2016).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02.06.2016).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действует до 31 декабря 2020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2015 года № 813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              Нормы физического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сельскохозяйственной продукции, закупленной от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подсобного хозяйства, применяемых для определения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суммы налога на добавленную стоимость, субсидируемой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заготовительным организациям в сфере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комплекса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норм физического объема сельскохозяйственной продукции в редакции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02.06.2016).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Нормы физического объема сельскохозяйственной продукции  с изменением, внесенным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со 02.06.2016).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в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949"/>
        <w:gridCol w:w="3801"/>
        <w:gridCol w:w="1963"/>
        <w:gridCol w:w="1565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продукции, по которым утверждаются нормы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классификатором продукции по видам экономической деятельности (КПВЭД)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даемые нормы*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живой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и животные семейства лошадиных прочие, живые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 и верблюдовые живые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 живые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живые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 живая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в скорлупе свежие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десяток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скота крупного рогатого свежее или охлажденное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овец, коз свежее или охлажденное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свиней свежее или охлажденное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лошадей и животных семейства лошадиных свежее или охлажденное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сырое скота крупного рогатого молочного стада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свежее или охлажденное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сахарная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сотка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щипаная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Шкуры, кожи сырые скота крупного рогатого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Шкуры, кожи сырые животных семейства лошадиных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Шкуры, кожи сырые овец, коз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10.11.44; 10.11.45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Утверждаемые нормы физического объема сельскохозяйственной продукции от личного подсобного хозяйства применяются только для определения размера субсидий заготовительной организации.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