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f22b" w14:textId="bfff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Исламской Республике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2015 года №  833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неблагоприятными природно-климатическими условиями в Исламской Республике Афганистан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материальные ценности из государственного материального резерва для оказания официальной гуманитарной помощи Исламской Республике Афганистан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определить получателя официальной гуманитарной помощи и обеспечить координацию мер по ее оказанию.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по инвестициям и развитию Республики Казахстан обеспечить своевременную подачу подвижного состава для транспортировки и доставки гуманитарного груза до пункта назначения в Исламскую Республику Афганистан.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Министерствам национальной экономики, финансов, по инвестициям и развитию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2015 года № 833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Перечень материальных ценностей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для оказания официальной гуманитарной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Исламской Республике Афганистан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4777"/>
        <w:gridCol w:w="2642"/>
        <w:gridCol w:w="2710"/>
        <w:gridCol w:w="2532"/>
      </w:tblGrid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материальных ценностей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  измерения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вагонов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растительное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металлическая, складная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теплая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утепленные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Миска большая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 зимняя, 40-местная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Наволочка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