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a89" w14:textId="c45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2015 года № 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99,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34"/>
        <w:gridCol w:w="4078"/>
        <w:gridCol w:w="1768"/>
        <w:gridCol w:w="1968"/>
        <w:gridCol w:w="1769"/>
        <w:gridCol w:w="1570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«Республиканская физико-математическая школа»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302 260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